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2070" w14:textId="8922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сельского округа Ақжол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Ақжол Актогайского района Павлодарской области от 25 ноября 2019 года № 4. Зарегистрировано Департаментом юстиции Павлодарской области 29 ноября 2019 года № 6640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сельского округа Ақжол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земельного участка у землепользователей на территории сельского округа Ақжол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 Ақжол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Абельдинова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Ақжол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2019 года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848"/>
        <w:gridCol w:w="3391"/>
        <w:gridCol w:w="1780"/>
        <w:gridCol w:w="1688"/>
        <w:gridCol w:w="259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содержания линий связи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Ақжол, улица Молодежная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содержания линий связи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Ақжол, улица Мектеп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содержания линий связи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Ақжол, село Ақжол, улица Мира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