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60a3" w14:textId="53b6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25 ноября 2019 года № 266/56. Зарегистрировано Департаментом юстиции Павлодарской области 13 января 2020 года № 6708. Утратило силу решением Актогайского районного маслихата Павлодарской области от 12 октября 2023 года № 67/9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12.10.2023 № </w:t>
      </w:r>
      <w:r>
        <w:rPr>
          <w:rFonts w:ascii="Times New Roman"/>
          <w:b w:val="false"/>
          <w:i w:val="false"/>
          <w:color w:val="ff0000"/>
          <w:sz w:val="28"/>
        </w:rPr>
        <w:t>67/9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Актогайского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бюджетной политике и экономическому развитию региона.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Актогайского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 № 266/56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Актогайского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Актогайского районного маслихата Павлодарской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106/21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правила) и определяют порядок оказания социальной помощи, установления размеров и определения перечня отдельных категорий нуждающихся граждан Актогайского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Актогайского района, по рассмотрению заявления лица (семьи), претендующего на оказание социальной помощи,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статистики по Павлодарской области и комитета статистики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участковая комиссия – комиссия, создаваемая решением акима сельских округов,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путҰм перечисления на счҰт получателя, в течении трҰх рабочих дней со дня принятия решения о назначении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- Закон "О ветеранах"),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Первого Президента Республики Казахстан – 1 декабря.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достигшие пенсионного возраста, получающие минимальный размер пенсии и (или) пособия или ниже минимального размера пенсии и (или)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признанные в судебном либо ином установленном Законом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2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в высших учебных заведениях области из малообеспеченных семей, доход которых на одного члена семьи не превышает величины прожиточного минимума,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в абзаце третьем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абзаце втором подпункта 1), в абзаце втором,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абзаце втором, подпункта 2), абзацах втором, третьем подпункта 3), абзацах третьем, четвҰртом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категории, указанных в абзацах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Первого Президента Республики Казахстан для категорий, указанных в абзаце первом, втором подпункта 5), абзацах втором, третьем, четвҰртом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сопровождение законными представителями на санаторно-курортное лечение в размере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четвҰртом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5 (пять)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из коммунального государственного предприятия на праве хозяйственного ведения "Павлодарский областной онкологический диспансер";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на приобретение лекарств в размере 5 (пять) МРП - на основании заявления с приложением документов, указанных в подпунктах 1), 2),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 нахождении больного на учете в коммунальном государственном предприятии на праве хозяйственного ведения (далее – КГП на ПХВ)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подпунктах 1) ветераны боевых действий на территории других государств; 2) ветераны, приравненные по льготам к ветеранам ВОВ; на зубопротезирование в размере 20 (двадцать) МРП – на основании заявления с приложением документа подтверждающего статус получателя, акта выполненных работ, фискального чека.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абзаце втором подпункта 2), в абзаце четвҰртом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четвҰртом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(инвалидам,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четвҰртом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проезд, в период получения гемодиализа в размере 10 (десять)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– подтверждения медицинского учреждения о получении курса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помощь лицам с доходом, не превышающим величину кратности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на, оплату обучения один раз в полугодие,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(оказывается во втором полугодии) единовременно,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оказания социальной помощи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 № 266/56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Актогайского районного маслихата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20 июля 2016 года № 31/5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(зарегистрированное в Реестре государственной регистрации нормативных правовых актов за № 5199, опубликованное 16 августа 2016 года в информационно-правовой системе "Әділет");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28 сентября 2017 года № 105/20 "О внесении изменения в решение Актогайского районного маслихата от 20 июля 2016 года № 31/5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(зарегистрированное в Реестре государственной регистрации нормативных правовых актов за № 5645, опубликованное 21 октября 2017 года в районных газетах "Ауыл тынысы", "Пульс села");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20 февраля 2018 года № 161/29 "О внесении изменения в решение Актогайского районного маслихата от 20 июля 2016 года № 31/5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(зарегистрированное в Реестре государственной регистрации нормативных правовых актов за № 5898, опубликованное 16 марта 2018 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