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7ec3" w14:textId="40b7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2019 года № 276/59. Зарегистрировано Департаментом юстиции Павлодарской области 26 декабря 2019 года № 6683.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Актогайский районный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6410967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- 520825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- 5010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- 5837198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–7371590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- 87483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-- 1018376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- 1018376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Актогайского района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332/70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 субвенций передаваемых из областного бюджета в общей сумме 3529807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субвенций, передаваемых из районного бюджета в бюджеты сельских округов, в общей сумме 348723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- 183204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- 30341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- 25271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- 21808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- 30301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- 25365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32433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сельских округов, в общей сумме 271298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- 85756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- 29271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- 30285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- 30919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- 31248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- 27022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36797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субвенций, передаваемых из районного бюджета в бюджеты сельских округов, в общей сумме 285623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- 94397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- 29438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- 30395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- 31483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- 28098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37840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Актогайского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2020 год бюджетам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153741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6978 тысяч тенге -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14266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18675 тысяч тенге -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тысяч тенге – на увеличение оплаты труда педагогов государственных организаций дошкольного образования.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на 2020 год резерв местного исполнительного органа Актогайского района в сумме 21335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Актогайского района Павлодарской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305/62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Актогайского района Павлодарской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332/70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1063"/>
        <w:gridCol w:w="1064"/>
        <w:gridCol w:w="6237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-1018376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учебно-методи-ческих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ситуа-ций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меро-приятий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Актогайского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