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7a13" w14:textId="ea37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11 августа 2014 года № 148/35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Разумовского сельского округа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16 августа 2019 года № 254/53. Зарегистрировано Департаментом юстиции Павлодарской области 23 августа 2019 года № 6516. Утратило силу решением Актогайского районного маслихата Павлодарской области от 28 сентября 2023 года № 54/8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от 18 октября 2013 года № 1106,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акимата от 14 января 2019 года № 1 и Павлодарского областного маслихата от 14 января 2019 года № 302/27 "О переименовании некоторых административно-территориальных единиц Актогайского района Павлодарской области"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11 августа 2014 года № 148/35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Разумовского сельского округа Актогайского района" (зарегистрированное в Реестре государственной регистрации нормативных правовых актов за № 3990, опубликованное 13 сентября 2014 года в районных газетах "Ауыл тынысы", "Пульс села")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всему тексту указанного решения слова "Разумовка", "Разумовского сельского округа" заменить словами "Ақжол", "сельского округа Ақжол".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