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d5a3" w14:textId="b34d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29 декабря 2018 года № 224/43 "О бюджете Актогайского сельского округа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25 июля 2019 года № 251/52. Зарегистрировано Департаментом юстиции Павлодарской области 29 июля 2019 года № 6490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29 декабря 2018 года № 224/43 "О бюджете Актогайского сельского округа на 2019 - 2021 годы" (зарегистрированное в Реестре государственной регистрации нормативных правовых актов за № 6225, опубликованное 14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"101854" заменить цифрами "157920";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"17600" заменить цифрами "21252";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"1600" заменить цифрами "3484";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"82654" заменить цифрами "133184";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"101854" заменить цифрами "163143";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"равно нулю" заменить цифрами "-5223";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"равно нулю" заменить цифрами "5223";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"21754" заменить цифрами "72284";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Дисенова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июля 2019 года № 251/52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224/43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7839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города районного значения, поселка, села,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города районного значения, поселка, села,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города районного значения, поселка, села,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города районного значения, поселка, села,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города районного значения, поселка, села,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города районного значения, поселка, села,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