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45c9" w14:textId="c524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27 февраля 2019 года № 45. Зарегистрировано Департаментом юстиции Павлодарской области 1 марта 2019 года № 6261.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2019 года № 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2019 год по Актогайскому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"Айголек" отдел образования Актогайского района, акимата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–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"Ак бота" отдела образования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–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Приреченская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Тленшина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Естая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Шидертинская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Муткенова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Харьковская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Караобинская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К.Идрисова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Агрономийская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Шолаксорская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Жалаулинская средняя школа имени Ныгымана Алшинова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"Акбидайская основная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"Шиликтинская основная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Енбекшинская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Ныгманова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"Балтасапская основная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