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f5c9" w14:textId="56df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Қоянды и Құрылысшы Қояндинского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Қояндинского сельского округа города Экибастуза Павлодарской области от 20 февраля 2019 года № 1. Зарегистрировано Департаментом юстиции Павлодарской области 26 февраля 2019 года № 6258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 Қоянды и Құрылысшы Қояндинского сельского округа и на основании заключения областной ономастической комиссии от 12 июля 2018 года, аким Қояндинского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Қоянды Қояндинского сельского округа города Экибастуза: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"Интернациональная" на улицу "Шаңырақ";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"Механизаторов" на улицу "Жеңіс";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"Животноводов" на улицу "Кеңес";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"Новоселов" на улицу "Жаңа ауыл";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"Строительная" на улицу "Көктем";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"Горняков" на улицу "Кенші".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"Зеленая" на улицу "Достық" в селе Құрылысшы Қояндинского сельского округа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Қояндинского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