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7701" w14:textId="1ac7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25 декабря 2018 года № 322/37 "Об Экибастузском городском бюджете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7 ноября 2019 года № 384/49. Зарегистрировано Департаментом юстиции Павлодарской области 12 ноября 2019 года № 6600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25 декабря 2018 года № 322/37 "Об Экибастузском городском бюджете на 2019 - 2021 годы" (зарегистрировано в Реестре государственной регистрации нормативных правовых актов за № 6195, опубликовано 04 января 2019 года в газетах "Отарқа" и "Голос Экибастуза")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"28 285 327" заменить цифрами "29 654 857";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"14 427 425" заменить цифрами "14 736 116";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"147 406" заменить цифрами "167 647";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"1 753 660" заменить цифрами "1 416 376";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"11 956 836" заменить цифрами "13 334 718";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"28 195 711" заменить цифрами "29 506 728";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"41 843" заменить цифрами "39 805";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"306 848" заменить цифрами "304 810";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"-49 210" заменить цифрами "9 303";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"равно нулю" заменить цифрами "30 000";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"49 210" заменить цифрами "20 697";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"96 983" заменить цифрами "99 021";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"-96 983" заменить цифрами "-99 021";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Экибастузском городском бюджете на 2019 год целевые текущие трансферты бюджетам поселков в общей сумме 10 301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Солнечный: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1 500 тысяч тенге - на содержание улично-дорожной сети в летний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Шидерты: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 тысяч тенге - на текущий ремонт теневых навесов ясли-сада № 11 "Карлыгаш";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8 000 тысяч тенге - на укрепление материально-технической базы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 тысяча тенге - на приобретение имущества в коммунальную собственность.";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"111 723" заменить цифрами "65 168";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Экибастузского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ноября 2019 года № 384/49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322/37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29 654 857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14 736 116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3 268 881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3 268 881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2 133 574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2 133 574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7 665 298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6 194 841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1 010 134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1 613 363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1 469 469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1 416 376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1 354 038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1 354 038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13 334 718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13 326 364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13 326 364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822"/>
        <w:gridCol w:w="1264"/>
        <w:gridCol w:w="1117"/>
        <w:gridCol w:w="5393"/>
        <w:gridCol w:w="2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29 506 728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718 464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206 771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10 958 819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2 415 703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2 415 703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1 893 550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522 153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8 061 618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6 973 015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6 569 839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1 837 365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695 292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960 816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958 300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5 012 722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2 431 337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2 308 363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598 425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1 459 138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1 983 685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1 944 762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511 488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1 419 211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597 700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830 213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4 288 966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4 116 720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4 109 173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874 448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3 225 725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899 074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874 266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4 556 735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4 556 735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4 556 735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3 916 338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-99 021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1 391 142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1 391 142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1 391 142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1 314 991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987 311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987 311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987 311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ноября 2019 года № 384/49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322/37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5995"/>
        <w:gridCol w:w="2288"/>
        <w:gridCol w:w="420"/>
        <w:gridCol w:w="421"/>
        <w:gridCol w:w="2289"/>
      </w:tblGrid>
      <w:tr>
        <w:trPr/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13 326 364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областного бюджета: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2 637 569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бюджета: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1 694 134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расходы текущего и капитального характера в сфере образования, в том числе: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297 206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содержание шахматных кружков в общеобразовательных школах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приобретение учебников (в том числе детям из многодетных и малообеспеченных семей-переселенцев из города Нур-Султан в рамках программы "Нұрлы Ертіс")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установка видеокамер школам, детским садам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питание детей дошкольных организаций из многодетных и малообеспеченных семей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приобретение кабинетов новой модификации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услуги "Облачный бухгалтерский и кадровый учет"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социальная помощь (питание для школ), увеличение фонда всеобуча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социальной помощи детям из многодетных и малообеспеченных семей-переселенцев из города Нур-Султан в рамках программы "Нұрлы Ертіс" (в том числе на питание в ясли-садах, увеличение фонда всеобуча в школах)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2017 - 2021 годы "Еңбек", в том числе: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краткосрочное профессиональное обучение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предоставление субсидий на переезд оралманов и переселенцев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214 263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животных, больных бруцеллезом, направляемых на санитарный убой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и участие в спортивных соревнованиях по футболу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приоритетных проектов транспортной инфраструктуры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855 977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и улиц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145 511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943 435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образования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 коммуникационной инфраструктуры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154 076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формирование или увеличение уставного капитала юридических лиц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республиканского бюджета: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10 386 487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бюджета: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5 551 958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организациях, в том числе: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размещение государственного социального заказа (в условиях полустационара)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оказание специальных социальных услуг жертвам бытового насилия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2017 - 2021 годы "Еңбек", в том числе: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267 411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частичное субсидирование заработной платы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молодежную практику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предоставление субсидий на переезд оралманов и переселенцев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гранты на реализацию новых бизнес идей (в том числе гранты на реализацию бизнес-идей в рамках "Года молодежи", для неполных и многодетных семей, инвалидов, а также многодетных, малообеспеченных семей, воспитывающих детей-инвалидов)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субсидии на возмещение расходов по найму (аренде) жилья и оплату коммунальных услуг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субсидии работодателям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инвалидов, в том числе: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инвалидов обязательными гигиеническими средствами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услуг специалиста жестового языка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221 556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774 291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приоритетных проектов транспортной инфраструктуры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2 369 748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1 519 820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4 334 529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развитие системы водоснабжения и водоотведения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403 750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строительство и реконструкцию объектов начального, основного среднего и общего образования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497 929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развитие и (или) обустройство инженерно-коммуникационной инфраструктуры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1 290 225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строительство и (или) реконструкцию жилья коммунального жилищного фонда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572 671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развитие системы водоснабжения и водоотведения в сельских населенных пунктах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889 436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реализацию бюджетных инвестиционных проектов в моногородах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680 518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потерь, в связи со снижением налоговой нагрузки низкооплачиваемых работников для повышения размера их заработной платы из республиканского бюджета: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функционирования автомобильных дорог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целевые трансферты из Национального фонда Республики Казахстан: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302 308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Национального фонда Республики Казахстан: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302 308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2017 - 2021 годы "Еңбек", в том числе: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краткосрочное профессиональное обучение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гранты на реализацию бизнес-идей в рамках "Года молодежи", для неполных и многодетных семей, инвалидов, а также многодетных, малообеспеченных семей, воспитывающих детей-инвалидов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ноября 2019 года № 384/49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322/37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бюджетных кредитов по</w:t>
      </w:r>
      <w:r>
        <w:br/>
      </w:r>
      <w:r>
        <w:rPr>
          <w:rFonts w:ascii="Times New Roman"/>
          <w:b/>
          <w:i w:val="false"/>
          <w:color w:val="000000"/>
        </w:rPr>
        <w:t>администраторам бюджетных программ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3262"/>
        <w:gridCol w:w="2703"/>
        <w:gridCol w:w="667"/>
        <w:gridCol w:w="2274"/>
        <w:gridCol w:w="2705"/>
      </w:tblGrid>
      <w:tr>
        <w:trPr/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администраторов бюджетных программ/назначение бюджетных кредитов</w:t>
            </w:r>
          </w:p>
        </w:tc>
        <w:tc>
          <w:tcPr>
            <w:tcW w:w="2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35 837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35 837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268 973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