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2b8f" w14:textId="fc42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15 августа 2019 года № 836/8. Зарегистрировано Департаментом юстиции Павлодарской области 19 августа 2019 года № 6505.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земельный участок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Экибастуза.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Экибастуз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Ашимбетов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 от "15"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2019 года № 836/8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использования, (год)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земельного участка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прокладки и эксплуатации волоконно-оптических линии связи "Муфта 17 ВОЛС "Экибастуз-Ерейментау" - село Шикылдак"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