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6d88" w14:textId="9a26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городе Экибастузе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6 августа 2019 года № 788/8. Зарегистрировано Департаментом юстиции Павлодарской области 8 августа 2019 года № 6502.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города Экибастуза,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"6"</w:t>
            </w:r>
            <w:r>
              <w:br/>
            </w:r>
            <w:r>
              <w:rPr>
                <w:rFonts w:ascii="Times New Roman"/>
                <w:b w:val="false"/>
                <w:i w:val="false"/>
                <w:color w:val="000000"/>
                <w:sz w:val="20"/>
              </w:rPr>
              <w:t>августа 2019 года № 788/8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городе Экибастузе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"Богатырь Комир"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"Станция Экибастузская ГРЭС-2"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"Экибастузская ГРЭС-1 имени Булата Нуржанова"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"Горводоканал" отдела жилищно-коммунального хозяйства, пассажирского транспорта и автомобильных дорог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"Атамура" отдела культуры и развития языков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