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93f" w14:textId="b7c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мая 2019 года № 456/5. Зарегистрировано Департаментом юстиции Павлодарской области 27 мая 2019 года № 6389.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 Хабылбекова Х.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2019 года № 456/5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линии связи Северный РДЦ (региональный диспетчерский центр) – Экибастузская 220 (город Экибастуз)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вдоль улицы Казбека Нуралина, от пересечения с улицы Степная до подстанции Экибастузская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