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4fc2" w14:textId="cbb4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24 мая 2019 года № 5. Зарегистрировано Департаментом юстиции Павлодарской области 27 мая 2019 года № 6388. Утратило силу решением акима города Экибастуза Павлодарской области от 31 мая 2024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Экибастуза Павлодарской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в городе Экибастуз, в связи с аварией на канализационном коллекторе.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Экибастуза Хабылбекова Х. А.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Экибастуза Хабылбекова Х.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