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29f" w14:textId="811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22 ноября 2011 года № 1115/10 "Об определении помещений для проведения встреч с избирателями 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апреля 2019 года № 364/4. Зарегистрировано Департаментом юстиции Павлодарской области 6 мая 2019 года № 6345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15 июня 2017 года № 7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15 июня 2017 года № 127 "Об изменениях в административно-территориальном устройстве города Экибастуза Павлодарской области",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31 января 2018 года № 1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Павлодарской области от 31 января 2018 года № 209/20 "О переименовании некоторых улиц городов Павлодара, Экибастуза Павлодарской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Қояндинского сельского округа города Экибастуза Павлодарской области от 20 февраля 2019 года № 1 "О переименовании улиц в селах Қоянды и Құрылысшы Қояндинского сельского округа города Экибастуза",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поселка Шидерты города Экибастуза Павлодарской области от 8 февраля 2018 года № 1-03/2 "О переименовании улиц и переулка поселка Шидерты города Экибастуза",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поселка Солнечный города Экибастуза Павлодарской области от 15 февраля 2018 года № 1-03/2 "О переименовании некоторых улиц и проездов поселка Солнечный города Экибастуза",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села имени академика Алькея Маргулана города Экибастуза Павлодарской области от 16 февраля 2018 года № 1 "О переименовании улиц села имени академика Алькея Маргулана города Экибастуза",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Торт-Кудукского сельского округа города Экибастуза Павлодарской области от 26 февраля 2018 года № 1 "О переименовании улицы села Торт-Кудук Торт-Кудукского сельского округа города Экибастуза",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ноября 2011 года № 1115/10 "Об определении помещений для проведения встреч с избирателями и мест для размещения агитационных печатных материалов" (зарегистрировано в Реестре государственной регистрации нормативных правовых актов за № 12-3-306, опубликовано 01 декабря 2011 года в газетах "Отарқа" и "Голос Экибастуза")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Экибастузской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"22"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364/4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1115/10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помещений для встреч кандидатов</w:t>
      </w:r>
      <w:r>
        <w:br/>
      </w:r>
      <w:r>
        <w:rPr>
          <w:rFonts w:ascii="Times New Roman"/>
          <w:b/>
          <w:i w:val="false"/>
          <w:color w:val="000000"/>
        </w:rPr>
        <w:t>с избирателями города Экибастуза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0089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"Городской центр культуры "Онер", улица Мухтара Ауэзова,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"Макпал"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"Юбилейный", улица Жастар,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имени академика Алькея Маргулана, улица Бейбітшілік, 13/1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Торт-Кудук, улица Фабричная, 11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Бозшаколь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Акколь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Зеленая роща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Байет, улица Торайгырова, 9а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Атыгай, улица Төртінші,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Кулаколь, улица Орталық, 116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Кудайколь, улица Хамиева, 5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Карасор, улица Шайхы,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Шикылдак, улица Школьная,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Қоянды, улица Ленина, 56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Бескауга, улица М. Копеева,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Сарыкамыс, улица Абая,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Тортуй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села Тай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2019 года № 364/4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1115/10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9461"/>
        <w:gridCol w:w="1377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(штук)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Мәшһүр Жүсіп, 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- Ломоносова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Восточная, дом № 16 (в районе Экибастузского городского наркологического диспансера)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 Пшенбаева, дом № 12 (в районе магазина "Строймарт")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– Кеншілер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– Мухтара Ауэзова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Энергетиктер, 42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Кеншілер (в районе школы-лицей № 1)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(в районе автостоянки "Орал")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Мухтара Ауэзова (в районе автозаправочной станции "Рымжан")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Мәшһүр Жүсіп , 71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Мәшһүр Жүсіп , 58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Абая - Мухтара Ауэзова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(в районе рынка "Шылау")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Мәшһүр Жүсіп, 155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Абая – Бауыржан Момышұлы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Бауыржан Момышұлы, 46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Бауыржан Момышұлы, 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Бауыржан Момышұлы, 88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Бауыржан Момышұлы - Космонавтов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Мәшһүр Жүсіп – Бухар Жырау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Бауыржан Момышұлы, 40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Королева – Мәншүк Мәметова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Королева, 82 А (магазин "Дария")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Королева – Мухтара Ауэзова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Мухтара Ауэзова (в районе муниципального рынка)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Энергетиктер, 99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поликлиники № 2 по улице Энергетиктер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Мәншүк Мәметова, 71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Мәшһүр Жүсіп, 126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по улице Мәшһүр Жүсіп, 149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Естая Беркимбаева – С.Торайгырова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жилого дома № 180 по улице Естая Беркимбаева (в районе остановочного павильона "22 микрорайон")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тумба 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Естая Беркимбаева (в районе магазина "Уголек")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Бухар Жырау – Автомобилистов (в районе магазина "Валентина")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тумба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Солнечный, проспект Конституции, в районе дома № 13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Шидерты, улица Қаныш Сәтбаев, 17 (в районе административного здания Павлодарского управления эксплуатации филиала "Канал имени К.Сатпаева Республиканское государственное предприятие "КазВодХоз")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Маргулана, улица Бейбітшілік (в районе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Торт-Кудук, пересечение улиц Жамбыла – Қаныш Сәтбаев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 (в районе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 (в районе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Байет, улица Торайгырова, 9а (в районе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Атыгай, улица Төртінші, 1 (в районе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Кулаколь (в районе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Кудайколь (в районе школы)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Карасор (в районе школы)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 (в районе "Центр молодежи")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Сарыкамыс, улица Абая, 1 (возле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Тортуй (в районе школы)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 (возле центральной остановки)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Қоянды, улица Жеңіс, 8 (возле остановки)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 (в районе клуба села)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