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bc7e" w14:textId="eefb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апреля 2019 года № 386/4. Зарегистрировано Департаментом юстиции Павлодарской области 3 мая 2019 года № 6332.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городе Экибастузе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Нефедову Н. 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386/4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</w:t>
      </w:r>
      <w:r>
        <w:br/>
      </w:r>
      <w:r>
        <w:rPr>
          <w:rFonts w:ascii="Times New Roman"/>
          <w:b/>
          <w:i w:val="false"/>
          <w:color w:val="000000"/>
        </w:rPr>
        <w:t>обучение, размер родительской платы на 2019 год в городе Экибастузе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"Балдырган"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 "Гнездышко"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"Березка"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"Жулдыз"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 "Золотая рыбка"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7 "Ботакан"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№ 8 "Теремок"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 "Радуга"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"Арай" бөбектер бақшасы"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 "Малышок"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ясли-сад № 15 "Бобек"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"Балдаурен"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"Жидек" бөбектер бақшасы" аппарата акима поселка Солнечный города Экибастуза,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"Гномик" физкультурно -оздоровительного профиля отдела образования акимата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 "Мерей" отдела образования акимата города Экибастуз"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"Балбөбек" бөбектер бақшасы"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"Балауса" мектепке дейінгі гимназия" отдела образования акимата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"Айналайын" бөбектер бақшасы" отдела образования города Экибастуза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"Ак бота" бөбектер бақшасы" отдела образования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№ 26 "Балапан" отдела образования города Экибастуза"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(от 3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 отдел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"Атыгайская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"Саргамысская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"Торт - Кудукская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(от 2 до 6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основная общеобразовательная школа отдела образования акимата города Экибастуза"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(от 2 до 6 лет)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