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c5a5" w14:textId="07dc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Экибастуза от 07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17 апреля 2019 года № 4. Зарегистрировано Департаментом юстиции Павлодарской области 17 апреля 2019 года № 6306</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Экибастуза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07 февраля 2014 года № 2 "Об образовании избирательных участков города Экибастуза" (зарегистрировано в Реестре государственной регистрации нормативных правовых актов за № 3707, опубликовано 27 февраля 2014 года в газетах "Отарқа", "Голос Экибастуза")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Тулеубаев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"17" апреля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"17" апреля 2019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07 февраля 2014 года № 2</w:t>
            </w:r>
          </w:p>
        </w:tc>
      </w:tr>
    </w:tbl>
    <w:bookmarkStart w:name="z6" w:id="4"/>
    <w:p>
      <w:pPr>
        <w:spacing w:after="0"/>
        <w:ind w:left="0"/>
        <w:jc w:val="left"/>
      </w:pPr>
      <w:r>
        <w:rPr>
          <w:rFonts w:ascii="Times New Roman"/>
          <w:b/>
          <w:i w:val="false"/>
          <w:color w:val="000000"/>
        </w:rPr>
        <w:t xml:space="preserve"> Избирательный участок № 513</w:t>
      </w:r>
      <w:r>
        <w:br/>
      </w:r>
      <w:r>
        <w:rPr>
          <w:rFonts w:ascii="Times New Roman"/>
          <w:b/>
          <w:i w:val="false"/>
          <w:color w:val="000000"/>
        </w:rPr>
        <w:t>город Экибастуз, улица Косым Пшенбаева, 62, товарищество с ограниченной</w:t>
      </w:r>
      <w:r>
        <w:br/>
      </w:r>
      <w:r>
        <w:rPr>
          <w:rFonts w:ascii="Times New Roman"/>
          <w:b/>
          <w:i w:val="false"/>
          <w:color w:val="000000"/>
        </w:rPr>
        <w:t>ответственностью "ЭкибастузТехноАльянс"</w:t>
      </w:r>
    </w:p>
    <w:bookmarkEnd w:id="4"/>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1в, 2, 4, 6, 8, 10, 12, 14; </w:t>
      </w:r>
    </w:p>
    <w:p>
      <w:pPr>
        <w:spacing w:after="0"/>
        <w:ind w:left="0"/>
        <w:jc w:val="both"/>
      </w:pPr>
      <w:r>
        <w:rPr>
          <w:rFonts w:ascii="Times New Roman"/>
          <w:b w:val="false"/>
          <w:i w:val="false"/>
          <w:color w:val="000000"/>
          <w:sz w:val="28"/>
        </w:rPr>
        <w:t xml:space="preserve">
      Естая Беркимбаева 2, 4, 5, 6, 7, 8, 9, 10, 11, 12, 13/60, 14, 14а; </w:t>
      </w:r>
    </w:p>
    <w:p>
      <w:pPr>
        <w:spacing w:after="0"/>
        <w:ind w:left="0"/>
        <w:jc w:val="both"/>
      </w:pPr>
      <w:r>
        <w:rPr>
          <w:rFonts w:ascii="Times New Roman"/>
          <w:b w:val="false"/>
          <w:i w:val="false"/>
          <w:color w:val="000000"/>
          <w:sz w:val="28"/>
        </w:rPr>
        <w:t xml:space="preserve">
      Бухар Жырау 1, 2, 2а, 3, 4, 5, 6, 7, 9, 11; </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Ломоносова 29, 31, 33;</w:t>
      </w:r>
    </w:p>
    <w:p>
      <w:pPr>
        <w:spacing w:after="0"/>
        <w:ind w:left="0"/>
        <w:jc w:val="both"/>
      </w:pPr>
      <w:r>
        <w:rPr>
          <w:rFonts w:ascii="Times New Roman"/>
          <w:b w:val="false"/>
          <w:i w:val="false"/>
          <w:color w:val="000000"/>
          <w:sz w:val="28"/>
        </w:rPr>
        <w:t xml:space="preserve">
      академика Алькея Маргулана 1, 3, 4, 5, 6, 7, 8, 9, 11, 11а; </w:t>
      </w:r>
    </w:p>
    <w:p>
      <w:pPr>
        <w:spacing w:after="0"/>
        <w:ind w:left="0"/>
        <w:jc w:val="both"/>
      </w:pPr>
      <w:r>
        <w:rPr>
          <w:rFonts w:ascii="Times New Roman"/>
          <w:b w:val="false"/>
          <w:i w:val="false"/>
          <w:color w:val="000000"/>
          <w:sz w:val="28"/>
        </w:rPr>
        <w:t xml:space="preserve">
      Косым Пшенбаева 18, 22, 26, 28, 52/20, 54/21, 56/20, 58/13, 58/13а, 62, 64, 64в. </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xml:space="preserve">
      2 Линейный 1, 2, 3, 4, 6, 7, 8, 9, 10, 11, 12, 13, 61; </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xml:space="preserve">
      10 Линейный 1а, 4, 6, 7, 8, 9, 10, 11, 12, 13; </w:t>
      </w:r>
    </w:p>
    <w:p>
      <w:pPr>
        <w:spacing w:after="0"/>
        <w:ind w:left="0"/>
        <w:jc w:val="both"/>
      </w:pPr>
      <w:r>
        <w:rPr>
          <w:rFonts w:ascii="Times New Roman"/>
          <w:b w:val="false"/>
          <w:i w:val="false"/>
          <w:color w:val="000000"/>
          <w:sz w:val="28"/>
        </w:rPr>
        <w:t xml:space="preserve">
      11 Линейный 3, 5, 7, 8, 9, 10, 11, 12, 14; </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bookmarkStart w:name="z7" w:id="5"/>
    <w:p>
      <w:pPr>
        <w:spacing w:after="0"/>
        <w:ind w:left="0"/>
        <w:jc w:val="left"/>
      </w:pPr>
      <w:r>
        <w:rPr>
          <w:rFonts w:ascii="Times New Roman"/>
          <w:b/>
          <w:i w:val="false"/>
          <w:color w:val="000000"/>
        </w:rPr>
        <w:t xml:space="preserve"> Избирательный участок № 514</w:t>
      </w:r>
      <w:r>
        <w:br/>
      </w:r>
      <w:r>
        <w:rPr>
          <w:rFonts w:ascii="Times New Roman"/>
          <w:b/>
          <w:i w:val="false"/>
          <w:color w:val="000000"/>
        </w:rPr>
        <w:t>город Экибастуз, улица Мәшһүр Жүсіп, 4, коммунальное государственное учреждение "Средняя общеобразовательная школа № 33</w:t>
      </w:r>
      <w:r>
        <w:br/>
      </w:r>
      <w:r>
        <w:rPr>
          <w:rFonts w:ascii="Times New Roman"/>
          <w:b/>
          <w:i w:val="false"/>
          <w:color w:val="000000"/>
        </w:rPr>
        <w:t>отдела образования акимата города Экибастуза"</w:t>
      </w:r>
    </w:p>
    <w:bookmarkEnd w:id="5"/>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Ломоносова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академика Алькея Маргулана 1а, 1б, 3, 3а, 23б; </w:t>
      </w:r>
    </w:p>
    <w:p>
      <w:pPr>
        <w:spacing w:after="0"/>
        <w:ind w:left="0"/>
        <w:jc w:val="both"/>
      </w:pPr>
      <w:r>
        <w:rPr>
          <w:rFonts w:ascii="Times New Roman"/>
          <w:b w:val="false"/>
          <w:i w:val="false"/>
          <w:color w:val="000000"/>
          <w:sz w:val="28"/>
        </w:rPr>
        <w:t>
      50-летия города Экибастуза 10, 10а, 15, 15а, 17, 19.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Автобазовский 2, 2а, 8, 8а, 10, 10а, 11а, 11/1, 11/2, 13, 14, 14а, 16, 18, 19, 21, 22а, 26а;</w:t>
      </w:r>
    </w:p>
    <w:p>
      <w:pPr>
        <w:spacing w:after="0"/>
        <w:ind w:left="0"/>
        <w:jc w:val="both"/>
      </w:pPr>
      <w:r>
        <w:rPr>
          <w:rFonts w:ascii="Times New Roman"/>
          <w:b w:val="false"/>
          <w:i w:val="false"/>
          <w:color w:val="000000"/>
          <w:sz w:val="28"/>
        </w:rPr>
        <w:t xml:space="preserve">
      Железнодорожный 1, 2, 3, 4, 5, 6, 7, 8, 9, 10, 11, 12, 13, 14, 15, 16, 17, 18, 19, 19а, 20; </w:t>
      </w:r>
    </w:p>
    <w:p>
      <w:pPr>
        <w:spacing w:after="0"/>
        <w:ind w:left="0"/>
        <w:jc w:val="both"/>
      </w:pPr>
      <w:r>
        <w:rPr>
          <w:rFonts w:ascii="Times New Roman"/>
          <w:b w:val="false"/>
          <w:i w:val="false"/>
          <w:color w:val="000000"/>
          <w:sz w:val="28"/>
        </w:rPr>
        <w:t>
      Механический 2, 3, 3а, 4, 5, 5а, 6, 8, 10, 12, 14, 16, 18, 20.</w:t>
      </w:r>
    </w:p>
    <w:bookmarkStart w:name="z8" w:id="6"/>
    <w:p>
      <w:pPr>
        <w:spacing w:after="0"/>
        <w:ind w:left="0"/>
        <w:jc w:val="left"/>
      </w:pPr>
      <w:r>
        <w:rPr>
          <w:rFonts w:ascii="Times New Roman"/>
          <w:b/>
          <w:i w:val="false"/>
          <w:color w:val="000000"/>
        </w:rPr>
        <w:t xml:space="preserve"> Избирательный участок № 515</w:t>
      </w:r>
      <w:r>
        <w:br/>
      </w:r>
      <w:r>
        <w:rPr>
          <w:rFonts w:ascii="Times New Roman"/>
          <w:b/>
          <w:i w:val="false"/>
          <w:color w:val="000000"/>
        </w:rPr>
        <w:t>город Экибастуз, улица Мәшһүр Жүсіп, 23, коммунальное</w:t>
      </w:r>
      <w:r>
        <w:br/>
      </w:r>
      <w:r>
        <w:rPr>
          <w:rFonts w:ascii="Times New Roman"/>
          <w:b/>
          <w:i w:val="false"/>
          <w:color w:val="000000"/>
        </w:rPr>
        <w:t>государственное казенное предприятие "Экибастузский</w:t>
      </w:r>
      <w:r>
        <w:br/>
      </w:r>
      <w:r>
        <w:rPr>
          <w:rFonts w:ascii="Times New Roman"/>
          <w:b/>
          <w:i w:val="false"/>
          <w:color w:val="000000"/>
        </w:rPr>
        <w:t>горно-технический колледж имени К.Пшенбаева" управления образования</w:t>
      </w:r>
      <w:r>
        <w:br/>
      </w:r>
      <w:r>
        <w:rPr>
          <w:rFonts w:ascii="Times New Roman"/>
          <w:b/>
          <w:i w:val="false"/>
          <w:color w:val="000000"/>
        </w:rPr>
        <w:t>Павлодарской области, акимата Павлодарской области</w:t>
      </w:r>
    </w:p>
    <w:bookmarkEnd w:id="6"/>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xml:space="preserve">
      Желтоксан 3, 4, 4а, 5, 6, 6а, 14, 14б, 16; </w:t>
      </w:r>
    </w:p>
    <w:p>
      <w:pPr>
        <w:spacing w:after="0"/>
        <w:ind w:left="0"/>
        <w:jc w:val="both"/>
      </w:pPr>
      <w:r>
        <w:rPr>
          <w:rFonts w:ascii="Times New Roman"/>
          <w:b w:val="false"/>
          <w:i w:val="false"/>
          <w:color w:val="000000"/>
          <w:sz w:val="28"/>
        </w:rPr>
        <w:t xml:space="preserve">
      Железнодорожная 1/10, 2/8, 3, 3а, 4, 13б; </w:t>
      </w:r>
    </w:p>
    <w:p>
      <w:pPr>
        <w:spacing w:after="0"/>
        <w:ind w:left="0"/>
        <w:jc w:val="both"/>
      </w:pPr>
      <w:r>
        <w:rPr>
          <w:rFonts w:ascii="Times New Roman"/>
          <w:b w:val="false"/>
          <w:i w:val="false"/>
          <w:color w:val="000000"/>
          <w:sz w:val="28"/>
        </w:rPr>
        <w:t xml:space="preserve">
      Ломоносова 2/18, 4, 5, 6, 7, 8, 11, 11/2, 11а, 13, 13а; </w:t>
      </w:r>
    </w:p>
    <w:p>
      <w:pPr>
        <w:spacing w:after="0"/>
        <w:ind w:left="0"/>
        <w:jc w:val="both"/>
      </w:pPr>
      <w:r>
        <w:rPr>
          <w:rFonts w:ascii="Times New Roman"/>
          <w:b w:val="false"/>
          <w:i w:val="false"/>
          <w:color w:val="000000"/>
          <w:sz w:val="28"/>
        </w:rPr>
        <w:t xml:space="preserve">
      Косым Пшенбаева 12, 14, 16; </w:t>
      </w:r>
    </w:p>
    <w:p>
      <w:pPr>
        <w:spacing w:after="0"/>
        <w:ind w:left="0"/>
        <w:jc w:val="both"/>
      </w:pPr>
      <w:r>
        <w:rPr>
          <w:rFonts w:ascii="Times New Roman"/>
          <w:b w:val="false"/>
          <w:i w:val="false"/>
          <w:color w:val="000000"/>
          <w:sz w:val="28"/>
        </w:rPr>
        <w:t xml:space="preserve">
      50-летие города Экибастуза 3, 9; </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Станционный 1, 3, 4, 5, 6, 8.</w:t>
      </w:r>
    </w:p>
    <w:bookmarkStart w:name="z9" w:id="7"/>
    <w:p>
      <w:pPr>
        <w:spacing w:after="0"/>
        <w:ind w:left="0"/>
        <w:jc w:val="left"/>
      </w:pPr>
      <w:r>
        <w:rPr>
          <w:rFonts w:ascii="Times New Roman"/>
          <w:b/>
          <w:i w:val="false"/>
          <w:color w:val="000000"/>
        </w:rPr>
        <w:t xml:space="preserve"> Избирательный участок № 516</w:t>
      </w:r>
      <w:r>
        <w:br/>
      </w:r>
      <w:r>
        <w:rPr>
          <w:rFonts w:ascii="Times New Roman"/>
          <w:b/>
          <w:i w:val="false"/>
          <w:color w:val="000000"/>
        </w:rPr>
        <w:t>город Экибастуз, улица Деповская, 1</w:t>
      </w:r>
      <w:r>
        <w:br/>
      </w:r>
      <w:r>
        <w:rPr>
          <w:rFonts w:ascii="Times New Roman"/>
          <w:b/>
          <w:i w:val="false"/>
          <w:color w:val="000000"/>
        </w:rPr>
        <w:t>акционерное общество "КТЖ-Грузовые перевозки" -  "Павлодарское отделение ГП"</w:t>
      </w:r>
    </w:p>
    <w:bookmarkEnd w:id="7"/>
    <w:p>
      <w:pPr>
        <w:spacing w:after="0"/>
        <w:ind w:left="0"/>
        <w:jc w:val="both"/>
      </w:pPr>
      <w:r>
        <w:rPr>
          <w:rFonts w:ascii="Times New Roman"/>
          <w:b w:val="false"/>
          <w:i w:val="false"/>
          <w:color w:val="000000"/>
          <w:sz w:val="28"/>
        </w:rPr>
        <w:t xml:space="preserve">
      Кварталы: </w:t>
      </w:r>
    </w:p>
    <w:p>
      <w:pPr>
        <w:spacing w:after="0"/>
        <w:ind w:left="0"/>
        <w:jc w:val="both"/>
      </w:pPr>
      <w:r>
        <w:rPr>
          <w:rFonts w:ascii="Times New Roman"/>
          <w:b w:val="false"/>
          <w:i w:val="false"/>
          <w:color w:val="000000"/>
          <w:sz w:val="28"/>
        </w:rPr>
        <w:t xml:space="preserve">
      207 квартал 1, 1а, 2, 3, 4, 4а, 4б, 5, 5а, 5б, 6, 6а, 7, 7а, 8, 9, 9а, 10, 10а, 11, 12, 13, 14а, 15, 16, 16б, 17, 17а, 17б, 18, 19, 19а, 20, 21, 21а, 22, 22а, 22б, 23, 24, 24а, 25, 26, 27, 28, 29, 30; </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xml:space="preserve">
      Угольная 1, 2, 3, 4, 5, 6, 8, 10, 11, 12, 14, 16; </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xml:space="preserve">
      Лесоводов 8, 9, 10, 11, 13, 17, 19, 20, 21, 22, 23, 25, 27, 28; </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Ивана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Станционный 7, 10, 11, 12, 13, 14, 15, 16, 18, 19.</w:t>
      </w:r>
    </w:p>
    <w:bookmarkStart w:name="z10" w:id="8"/>
    <w:p>
      <w:pPr>
        <w:spacing w:after="0"/>
        <w:ind w:left="0"/>
        <w:jc w:val="left"/>
      </w:pPr>
      <w:r>
        <w:rPr>
          <w:rFonts w:ascii="Times New Roman"/>
          <w:b/>
          <w:i w:val="false"/>
          <w:color w:val="000000"/>
        </w:rPr>
        <w:t xml:space="preserve"> Избирательный участок № 517</w:t>
      </w:r>
      <w:r>
        <w:br/>
      </w:r>
      <w:r>
        <w:rPr>
          <w:rFonts w:ascii="Times New Roman"/>
          <w:b/>
          <w:i w:val="false"/>
          <w:color w:val="000000"/>
        </w:rPr>
        <w:t>город Экибастуз, улица Кеншілер, 119, коммунальное государственное учреждение</w:t>
      </w:r>
      <w:r>
        <w:br/>
      </w:r>
      <w:r>
        <w:rPr>
          <w:rFonts w:ascii="Times New Roman"/>
          <w:b/>
          <w:i w:val="false"/>
          <w:color w:val="000000"/>
        </w:rPr>
        <w:t>"Средняя общеобразовательная школа № 12</w:t>
      </w:r>
      <w:r>
        <w:br/>
      </w:r>
      <w:r>
        <w:rPr>
          <w:rFonts w:ascii="Times New Roman"/>
          <w:b/>
          <w:i w:val="false"/>
          <w:color w:val="000000"/>
        </w:rPr>
        <w:t>отдела образования акимата города Экибастуза"</w:t>
      </w:r>
    </w:p>
    <w:bookmarkEnd w:id="8"/>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Азамат 4, 12, 13, 14, 15, 16; </w:t>
      </w:r>
    </w:p>
    <w:p>
      <w:pPr>
        <w:spacing w:after="0"/>
        <w:ind w:left="0"/>
        <w:jc w:val="both"/>
      </w:pPr>
      <w:r>
        <w:rPr>
          <w:rFonts w:ascii="Times New Roman"/>
          <w:b w:val="false"/>
          <w:i w:val="false"/>
          <w:color w:val="000000"/>
          <w:sz w:val="28"/>
        </w:rPr>
        <w:t xml:space="preserve">
      Акмола 1, 1б, 1В, 2, 2а, 3, 4, 5, 6, 7, 8, 9, 10, 11, 12, 13, 15, 16, 17, 21, 22, 23, 26, 27; </w:t>
      </w:r>
    </w:p>
    <w:p>
      <w:pPr>
        <w:spacing w:after="0"/>
        <w:ind w:left="0"/>
        <w:jc w:val="both"/>
      </w:pPr>
      <w:r>
        <w:rPr>
          <w:rFonts w:ascii="Times New Roman"/>
          <w:b w:val="false"/>
          <w:i w:val="false"/>
          <w:color w:val="000000"/>
          <w:sz w:val="28"/>
        </w:rPr>
        <w:t xml:space="preserve">
      Мухтара Ауэзова 168, 170, 172, 174, 176, 178 ,180; </w:t>
      </w:r>
    </w:p>
    <w:p>
      <w:pPr>
        <w:spacing w:after="0"/>
        <w:ind w:left="0"/>
        <w:jc w:val="both"/>
      </w:pPr>
      <w:r>
        <w:rPr>
          <w:rFonts w:ascii="Times New Roman"/>
          <w:b w:val="false"/>
          <w:i w:val="false"/>
          <w:color w:val="000000"/>
          <w:sz w:val="28"/>
        </w:rPr>
        <w:t xml:space="preserve">
      А.Ахматовой 2, 4, 5, 6, 8, 9, 10, 14, 19, 21; </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xml:space="preserve">
      Сабита Донентаева 20в, 24, 24а, 26, 30, 32, 32а, 34, 34а, 35, 36, 36г, 37, 38, 38а, 40а, 42, 42а, 44, 46, 46а, 48, 48а, 50, 52; </w:t>
      </w:r>
    </w:p>
    <w:p>
      <w:pPr>
        <w:spacing w:after="0"/>
        <w:ind w:left="0"/>
        <w:jc w:val="both"/>
      </w:pPr>
      <w:r>
        <w:rPr>
          <w:rFonts w:ascii="Times New Roman"/>
          <w:b w:val="false"/>
          <w:i w:val="false"/>
          <w:color w:val="000000"/>
          <w:sz w:val="28"/>
        </w:rPr>
        <w:t xml:space="preserve">
      Дауа 1, 4, 6,13, 15/38; </w:t>
      </w:r>
    </w:p>
    <w:p>
      <w:pPr>
        <w:spacing w:after="0"/>
        <w:ind w:left="0"/>
        <w:jc w:val="both"/>
      </w:pPr>
      <w:r>
        <w:rPr>
          <w:rFonts w:ascii="Times New Roman"/>
          <w:b w:val="false"/>
          <w:i w:val="false"/>
          <w:color w:val="000000"/>
          <w:sz w:val="28"/>
        </w:rPr>
        <w:t>
      Жибек Жолы 1, 2, 3, 2а, 3а, 5, 6, 7а, 10, 11, 11а, 13а, 15, 15а, 16, 17,18, 19, 19а;</w:t>
      </w:r>
    </w:p>
    <w:p>
      <w:pPr>
        <w:spacing w:after="0"/>
        <w:ind w:left="0"/>
        <w:jc w:val="both"/>
      </w:pPr>
      <w:r>
        <w:rPr>
          <w:rFonts w:ascii="Times New Roman"/>
          <w:b w:val="false"/>
          <w:i w:val="false"/>
          <w:color w:val="000000"/>
          <w:sz w:val="28"/>
        </w:rPr>
        <w:t xml:space="preserve">
      Ерғанат Көшербаев 18, 20а, 22а, 24, 24а, 24б, 30а, 30б, 32, 32а, 34/1, 34/2, 34а, 36, 38, 38а, 38б, 40, 40а, 42, 42а, 44, 44а, 46, 48, 50, 52, 52/2, 54, 54а, 56а, 58; </w:t>
      </w:r>
    </w:p>
    <w:p>
      <w:pPr>
        <w:spacing w:after="0"/>
        <w:ind w:left="0"/>
        <w:jc w:val="both"/>
      </w:pPr>
      <w:r>
        <w:rPr>
          <w:rFonts w:ascii="Times New Roman"/>
          <w:b w:val="false"/>
          <w:i w:val="false"/>
          <w:color w:val="000000"/>
          <w:sz w:val="28"/>
        </w:rPr>
        <w:t xml:space="preserve">
      Королева 38а, 56, 56а, 58а, 60, 60а, 62, 62а, 64а, 64б, 64в, 68а; </w:t>
      </w:r>
    </w:p>
    <w:p>
      <w:pPr>
        <w:spacing w:after="0"/>
        <w:ind w:left="0"/>
        <w:jc w:val="both"/>
      </w:pPr>
      <w:r>
        <w:rPr>
          <w:rFonts w:ascii="Times New Roman"/>
          <w:b w:val="false"/>
          <w:i w:val="false"/>
          <w:color w:val="000000"/>
          <w:sz w:val="28"/>
        </w:rPr>
        <w:t xml:space="preserve">
      Молодежная 14, 16, 18, 20, 22, 24, 26, 28; </w:t>
      </w:r>
    </w:p>
    <w:p>
      <w:pPr>
        <w:spacing w:after="0"/>
        <w:ind w:left="0"/>
        <w:jc w:val="both"/>
      </w:pPr>
      <w:r>
        <w:rPr>
          <w:rFonts w:ascii="Times New Roman"/>
          <w:b w:val="false"/>
          <w:i w:val="false"/>
          <w:color w:val="000000"/>
          <w:sz w:val="28"/>
        </w:rPr>
        <w:t>
      Косым Пшенбаева 147, 147а, 147б, 149а, 151а, 161а, 167а, 167б, 167в, 169а, 171а, 173;</w:t>
      </w:r>
    </w:p>
    <w:p>
      <w:pPr>
        <w:spacing w:after="0"/>
        <w:ind w:left="0"/>
        <w:jc w:val="both"/>
      </w:pPr>
      <w:r>
        <w:rPr>
          <w:rFonts w:ascii="Times New Roman"/>
          <w:b w:val="false"/>
          <w:i w:val="false"/>
          <w:color w:val="000000"/>
          <w:sz w:val="28"/>
        </w:rPr>
        <w:t xml:space="preserve">
      А.Сахарова 1, 2, 3, 4, 5, 7, 8, 9, 10, 12, 13, 14, 16, 17, 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Юбилейная 3, 3а, 9, 13, 15а, 15б, 17а, 19, 19а, 21а, 21в, 23, 23а, 25а, 27а, 29.</w:t>
      </w:r>
    </w:p>
    <w:bookmarkStart w:name="z11" w:id="9"/>
    <w:p>
      <w:pPr>
        <w:spacing w:after="0"/>
        <w:ind w:left="0"/>
        <w:jc w:val="left"/>
      </w:pPr>
      <w:r>
        <w:rPr>
          <w:rFonts w:ascii="Times New Roman"/>
          <w:b/>
          <w:i w:val="false"/>
          <w:color w:val="000000"/>
        </w:rPr>
        <w:t xml:space="preserve"> Избирательный участок № 518</w:t>
      </w:r>
      <w:r>
        <w:br/>
      </w:r>
      <w:r>
        <w:rPr>
          <w:rFonts w:ascii="Times New Roman"/>
          <w:b/>
          <w:i w:val="false"/>
          <w:color w:val="000000"/>
        </w:rPr>
        <w:t>город Экибастуз, улица Ауэзова, 54 А, коммунальное государственное учреждение</w:t>
      </w:r>
      <w:r>
        <w:br/>
      </w:r>
      <w:r>
        <w:rPr>
          <w:rFonts w:ascii="Times New Roman"/>
          <w:b/>
          <w:i w:val="false"/>
          <w:color w:val="000000"/>
        </w:rPr>
        <w:t>"Школа-гимназия № 22 имени С. Торайгырова</w:t>
      </w:r>
      <w:r>
        <w:br/>
      </w:r>
      <w:r>
        <w:rPr>
          <w:rFonts w:ascii="Times New Roman"/>
          <w:b/>
          <w:i w:val="false"/>
          <w:color w:val="000000"/>
        </w:rPr>
        <w:t>отдела образования акимата города Экибастуза"</w:t>
      </w:r>
    </w:p>
    <w:bookmarkEnd w:id="9"/>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16, 18, 20, 22, 24/74, 28, 30, 32, 34/2, 36/1, 38, 40, 44, 44/45, 44/55, 46, 48, 50, 50а, 52, 54, 56, 58, 58/56, 60а; </w:t>
      </w:r>
    </w:p>
    <w:p>
      <w:pPr>
        <w:spacing w:after="0"/>
        <w:ind w:left="0"/>
        <w:jc w:val="both"/>
      </w:pPr>
      <w:r>
        <w:rPr>
          <w:rFonts w:ascii="Times New Roman"/>
          <w:b w:val="false"/>
          <w:i w:val="false"/>
          <w:color w:val="000000"/>
          <w:sz w:val="28"/>
        </w:rPr>
        <w:t xml:space="preserve">
      Ади Шарипова 1/97, 2, 3, 4, 5, 6, 7, 8, 9/100, 12, 13, 14, 15, 16, 17, 18, 19/28, 20/30, 21/37, 22/39, 22, 23, 24, 25, 26, 27, 28, 29, 30, 31/84, 33/73, 35, 36, 37, 38, 39, 40, 41, 42, 43, 44, 45, 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Мухтара Ауэзова 54; </w:t>
      </w:r>
    </w:p>
    <w:p>
      <w:pPr>
        <w:spacing w:after="0"/>
        <w:ind w:left="0"/>
        <w:jc w:val="both"/>
      </w:pPr>
      <w:r>
        <w:rPr>
          <w:rFonts w:ascii="Times New Roman"/>
          <w:b w:val="false"/>
          <w:i w:val="false"/>
          <w:color w:val="000000"/>
          <w:sz w:val="28"/>
        </w:rPr>
        <w:t xml:space="preserve">
      Естая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xml:space="preserve">
      Бухар Жырау 15, 16/95, 17, 17а, 18, 19, 20, 21, 22, 23/96, 24/98, 25/97, 27, 28, 29, 30, 31, 32, 33/24, 34/26, 35/33, 36/35, 37, 38, 39, 40, 41, 42, 43, 44, 46, 47, 48/71, 49, 50, 51, 51/9, 52, 53, 54, 55, 56, 57, 58, 60, 61а, 62, 63, 64, 66, 68/72, 69а, 70/71, 72, 74, 76, 78, 80, 82, 84, 86, 88, 90/82, 96/23; </w:t>
      </w:r>
    </w:p>
    <w:p>
      <w:pPr>
        <w:spacing w:after="0"/>
        <w:ind w:left="0"/>
        <w:jc w:val="both"/>
      </w:pPr>
      <w:r>
        <w:rPr>
          <w:rFonts w:ascii="Times New Roman"/>
          <w:b w:val="false"/>
          <w:i w:val="false"/>
          <w:color w:val="000000"/>
          <w:sz w:val="28"/>
        </w:rPr>
        <w:t xml:space="preserve">
      Казбека Нуралина 1/105, 2/107, 3, 4, 5, 6, 7, 8, 9/108, 12/111, 13, 14, 15, 16, 17, 18, 19/36, 20/38, 21/45, 22/47, 23, 24, 26, 27, 28, 30, 31, 31/92, 33, 34, 35, 36, 37, 38, 39, 40, 41, 41/2, 42, 43, 44, 45, 46, 47, 48, 49, 50, 51, 52, 53, 54, 55/81, 56/84, 57, 58/83, 59, 60, 61, 62, 63, 64, 65, 66, 67, 68, 69, 70, 71, 72, 73, 74, 75/92, 76, 78/94, 94/78; </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xml:space="preserve">
      Гридина Г.С. 2/83, 3, 4, 5, 6, 7, 8, 9/84, 13, 14, 15, 16, 17, 18, 19/12, 20/14, 21/11, 22/23, 23, 24, 25, 26, 27, 28, 30/64, 31, 31/59, 33, 35, 36а, 36б, 36в, 37, 38, 38а, 38б, 39, 39а, 39б, 39в, 41, 42, 46, 46а, 46б, 47, 48а, 59/31; </w:t>
      </w:r>
    </w:p>
    <w:p>
      <w:pPr>
        <w:spacing w:after="0"/>
        <w:ind w:left="0"/>
        <w:jc w:val="both"/>
      </w:pPr>
      <w:r>
        <w:rPr>
          <w:rFonts w:ascii="Times New Roman"/>
          <w:b w:val="false"/>
          <w:i w:val="false"/>
          <w:color w:val="000000"/>
          <w:sz w:val="28"/>
        </w:rPr>
        <w:t xml:space="preserve">
      Елгелдина 2/79, 3, 5, 6, 7, 8, 12/83, 13, 14, 15, 16, 17, 18, 19/8, 20/10, 21/7, 22/9, 23, 25, 26, 27, 28, 30/60; </w:t>
      </w:r>
    </w:p>
    <w:p>
      <w:pPr>
        <w:spacing w:after="0"/>
        <w:ind w:left="0"/>
        <w:jc w:val="both"/>
      </w:pPr>
      <w:r>
        <w:rPr>
          <w:rFonts w:ascii="Times New Roman"/>
          <w:b w:val="false"/>
          <w:i w:val="false"/>
          <w:color w:val="000000"/>
          <w:sz w:val="28"/>
        </w:rPr>
        <w:t xml:space="preserve">
      Лермонтова 1, 2/34, 3, 4, 5, 6, 7, 8, 9, 10, 11, 12, 13, 14, 15/38, 16, 18, 20, 22, 24а; </w:t>
      </w:r>
    </w:p>
    <w:p>
      <w:pPr>
        <w:spacing w:after="0"/>
        <w:ind w:left="0"/>
        <w:jc w:val="both"/>
      </w:pPr>
      <w:r>
        <w:rPr>
          <w:rFonts w:ascii="Times New Roman"/>
          <w:b w:val="false"/>
          <w:i w:val="false"/>
          <w:color w:val="000000"/>
          <w:sz w:val="28"/>
        </w:rPr>
        <w:t xml:space="preserve">
      Некрасова 46б, 59а, 59б, 61, 61а; </w:t>
      </w:r>
    </w:p>
    <w:p>
      <w:pPr>
        <w:spacing w:after="0"/>
        <w:ind w:left="0"/>
        <w:jc w:val="both"/>
      </w:pPr>
      <w:r>
        <w:rPr>
          <w:rFonts w:ascii="Times New Roman"/>
          <w:b w:val="false"/>
          <w:i w:val="false"/>
          <w:color w:val="000000"/>
          <w:sz w:val="28"/>
        </w:rPr>
        <w:t xml:space="preserve">
      Павлова 62/42, 63, 63а, 64, 65, 65а, 65б, 66, 67, 68, 69, 70/59, 71/70, 74/53, 77/55, 78/53, 79/56, 80/54, 81/55, 83/58, 87/58, 100/42; </w:t>
      </w:r>
    </w:p>
    <w:p>
      <w:pPr>
        <w:spacing w:after="0"/>
        <w:ind w:left="0"/>
        <w:jc w:val="both"/>
      </w:pPr>
      <w:r>
        <w:rPr>
          <w:rFonts w:ascii="Times New Roman"/>
          <w:b w:val="false"/>
          <w:i w:val="false"/>
          <w:color w:val="000000"/>
          <w:sz w:val="28"/>
        </w:rPr>
        <w:t xml:space="preserve">
      Косым Пшенбаева 71/16, 73а, 75а, 77/1, 79а, 81/1, 81а, 83а, 85, 87, 87а, 88, 91а, 93/15, 99/2, 111/2, 113/1, 117/15, 117а, 119/1, 119а, 125а; </w:t>
      </w:r>
    </w:p>
    <w:p>
      <w:pPr>
        <w:spacing w:after="0"/>
        <w:ind w:left="0"/>
        <w:jc w:val="both"/>
      </w:pPr>
      <w:r>
        <w:rPr>
          <w:rFonts w:ascii="Times New Roman"/>
          <w:b w:val="false"/>
          <w:i w:val="false"/>
          <w:color w:val="000000"/>
          <w:sz w:val="28"/>
        </w:rPr>
        <w:t>
      Михаила Ивановича Чалбышева 1/109, 3, 4, 5, 6, 7, 8, 9/112, 10, 11/113, 12, 13, 14, 15, 16, 17, 18, 19/42, 20/42, 21/49, 22/51, 23, 24, 25, 26, 27, 28, 29, 30, 31, 32, 33/85, 34/87, 35, 36, 37, 38, 39, 40, 41, 42, 43, 44, 45, 46, 47, 48, 49, 50, 51, 52, 53, 54, 55/86, 56/88, 57, 58, 59, 60, 61, 62, 63, 64, 65, 66, 67, 68, 69, 70, 71, 72, 73,74,75, 76, 77, 78;</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Зейна Жунуспековича Шашкина 1/121, 2/123, 3, 5, 6, 7, 8,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Шорманова 1/101, 2/103, 3, 4, 5, 6, 7, 8, 9, 10, 11, 12, 13, 14, 15, 16, 17, 18, 19/32, 20/34, 21/141, 22/143, 23, 24, 24/141, 25, 26, 27, 28, 29, 30, 32/90, 33/77, 34/79, 35, 36, 37, 38, 39, 40, 41, 42, 43, 44, 45, 46, 47, 48, 49, 50, 51, 52, 53, 54, 55, 57, 59, 60, 61, 62, 63, 64, 65, 66, 67, 68, 69, 70,71, 72, 73, 74, 75/88, 76/90.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Им.Шарипбаева 2, 3, 4, 5, 6, 7, 8, 9, 13, 14, 15, 16, 17, 18, 19/44, 20/146, 21/53, 22/55, 23, 24, 26, 27, 28, 29, 30, 31/100, 32, 34/91, 35, 36, 37, 38, 39, 40, 41, 42, 43, 44, 45, 46, 47, 48, 49, 50, 51, 52, 53, 55/90, 57, 58/91, 59, 60, 61, 62, 63, 64, 66, 67, 68, 69, 70, 71, 72, 73, 74, 75, 77, 78/102; </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 Шапенов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bookmarkStart w:name="z12" w:id="10"/>
    <w:p>
      <w:pPr>
        <w:spacing w:after="0"/>
        <w:ind w:left="0"/>
        <w:jc w:val="left"/>
      </w:pPr>
      <w:r>
        <w:rPr>
          <w:rFonts w:ascii="Times New Roman"/>
          <w:b/>
          <w:i w:val="false"/>
          <w:color w:val="000000"/>
        </w:rPr>
        <w:t xml:space="preserve"> Избирательный участок № 519</w:t>
      </w:r>
      <w:r>
        <w:br/>
      </w:r>
      <w:r>
        <w:rPr>
          <w:rFonts w:ascii="Times New Roman"/>
          <w:b/>
          <w:i w:val="false"/>
          <w:color w:val="000000"/>
        </w:rPr>
        <w:t>город Экибастуз, поселок Солнечный, бульвар Джамбула,</w:t>
      </w:r>
      <w:r>
        <w:br/>
      </w:r>
      <w:r>
        <w:rPr>
          <w:rFonts w:ascii="Times New Roman"/>
          <w:b/>
          <w:i w:val="false"/>
          <w:color w:val="000000"/>
        </w:rPr>
        <w:t>коммунальное государственное казенное предприятие</w:t>
      </w:r>
      <w:r>
        <w:br/>
      </w:r>
      <w:r>
        <w:rPr>
          <w:rFonts w:ascii="Times New Roman"/>
          <w:b/>
          <w:i w:val="false"/>
          <w:color w:val="000000"/>
        </w:rPr>
        <w:t>"Дом культуры "Макпал" аппарата акима поселка Солнечный,</w:t>
      </w:r>
      <w:r>
        <w:br/>
      </w:r>
      <w:r>
        <w:rPr>
          <w:rFonts w:ascii="Times New Roman"/>
          <w:b/>
          <w:i w:val="false"/>
          <w:color w:val="000000"/>
        </w:rPr>
        <w:t>акимата города Экибастуза"</w:t>
      </w:r>
    </w:p>
    <w:bookmarkEnd w:id="10"/>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Конституции 6, 8, 10, 12, 14, 16, 18, 20, 22, 24, 26, 28, 30. </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xml:space="preserve">
      Джамбула 3, 5, 7, 15, 17, 19, 27. </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Есенина 1, 2, 3, 4, 5, 7, 8.</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Подхоз ГРЭС-2.</w:t>
      </w:r>
    </w:p>
    <w:bookmarkStart w:name="z13" w:id="11"/>
    <w:p>
      <w:pPr>
        <w:spacing w:after="0"/>
        <w:ind w:left="0"/>
        <w:jc w:val="left"/>
      </w:pPr>
      <w:r>
        <w:rPr>
          <w:rFonts w:ascii="Times New Roman"/>
          <w:b/>
          <w:i w:val="false"/>
          <w:color w:val="000000"/>
        </w:rPr>
        <w:t xml:space="preserve"> Избирательный участок № 520</w:t>
      </w:r>
      <w:r>
        <w:br/>
      </w:r>
      <w:r>
        <w:rPr>
          <w:rFonts w:ascii="Times New Roman"/>
          <w:b/>
          <w:i w:val="false"/>
          <w:color w:val="000000"/>
        </w:rPr>
        <w:t>город Экибастуз, улица Абая, 25/24, государственное учреждение</w:t>
      </w:r>
      <w:r>
        <w:br/>
      </w:r>
      <w:r>
        <w:rPr>
          <w:rFonts w:ascii="Times New Roman"/>
          <w:b/>
          <w:i w:val="false"/>
          <w:color w:val="000000"/>
        </w:rPr>
        <w:t>"Школа-лицей № 1 для одаренных детей города Экибастуза"</w:t>
      </w:r>
    </w:p>
    <w:bookmarkEnd w:id="11"/>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29, 31, 33, 35, 37а, 39/44; </w:t>
      </w:r>
    </w:p>
    <w:p>
      <w:pPr>
        <w:spacing w:after="0"/>
        <w:ind w:left="0"/>
        <w:jc w:val="both"/>
      </w:pPr>
      <w:r>
        <w:rPr>
          <w:rFonts w:ascii="Times New Roman"/>
          <w:b w:val="false"/>
          <w:i w:val="false"/>
          <w:color w:val="000000"/>
          <w:sz w:val="28"/>
        </w:rPr>
        <w:t xml:space="preserve">
      Мәшһүр Жүсіп 42б, </w:t>
      </w:r>
    </w:p>
    <w:p>
      <w:pPr>
        <w:spacing w:after="0"/>
        <w:ind w:left="0"/>
        <w:jc w:val="both"/>
      </w:pPr>
      <w:r>
        <w:rPr>
          <w:rFonts w:ascii="Times New Roman"/>
          <w:b w:val="false"/>
          <w:i w:val="false"/>
          <w:color w:val="000000"/>
          <w:sz w:val="28"/>
        </w:rPr>
        <w:t xml:space="preserve">
      Мухтара Ауэзова 30, 36, 38, 40, 42; </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имени Масхута Дуйсенбаева 30, 32, 34.</w:t>
      </w:r>
    </w:p>
    <w:bookmarkStart w:name="z14" w:id="12"/>
    <w:p>
      <w:pPr>
        <w:spacing w:after="0"/>
        <w:ind w:left="0"/>
        <w:jc w:val="left"/>
      </w:pPr>
      <w:r>
        <w:rPr>
          <w:rFonts w:ascii="Times New Roman"/>
          <w:b/>
          <w:i w:val="false"/>
          <w:color w:val="000000"/>
        </w:rPr>
        <w:t xml:space="preserve"> Избирательный участок № 521</w:t>
      </w:r>
      <w:r>
        <w:br/>
      </w:r>
      <w:r>
        <w:rPr>
          <w:rFonts w:ascii="Times New Roman"/>
          <w:b/>
          <w:i w:val="false"/>
          <w:color w:val="000000"/>
        </w:rPr>
        <w:t>город Экибастуз, улица Кеншілер, 9, коммунальное государственное учреждение</w:t>
      </w:r>
      <w:r>
        <w:br/>
      </w:r>
      <w:r>
        <w:rPr>
          <w:rFonts w:ascii="Times New Roman"/>
          <w:b/>
          <w:i w:val="false"/>
          <w:color w:val="000000"/>
        </w:rPr>
        <w:t>"Школа-лицей № 6 отдела образования акимата города Экибастуза"</w:t>
      </w:r>
    </w:p>
    <w:bookmarkEnd w:id="12"/>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36, 36а, 36б, 38, 38а, 38б, 40, 40г, 42в; </w:t>
      </w:r>
    </w:p>
    <w:p>
      <w:pPr>
        <w:spacing w:after="0"/>
        <w:ind w:left="0"/>
        <w:jc w:val="both"/>
      </w:pPr>
      <w:r>
        <w:rPr>
          <w:rFonts w:ascii="Times New Roman"/>
          <w:b w:val="false"/>
          <w:i w:val="false"/>
          <w:color w:val="000000"/>
          <w:sz w:val="28"/>
        </w:rPr>
        <w:t>
      Кеншілер 13, 15, 15а, 15б, 15в, 17.</w:t>
      </w:r>
    </w:p>
    <w:bookmarkStart w:name="z15" w:id="13"/>
    <w:p>
      <w:pPr>
        <w:spacing w:after="0"/>
        <w:ind w:left="0"/>
        <w:jc w:val="left"/>
      </w:pPr>
      <w:r>
        <w:rPr>
          <w:rFonts w:ascii="Times New Roman"/>
          <w:b/>
          <w:i w:val="false"/>
          <w:color w:val="000000"/>
        </w:rPr>
        <w:t xml:space="preserve"> Избирательный участок № 522</w:t>
      </w:r>
      <w:r>
        <w:br/>
      </w:r>
      <w:r>
        <w:rPr>
          <w:rFonts w:ascii="Times New Roman"/>
          <w:b/>
          <w:i w:val="false"/>
          <w:color w:val="000000"/>
        </w:rPr>
        <w:t>город Экибастуз, улица Павлова, 5, коммунальное государственное учреждение</w:t>
      </w:r>
      <w:r>
        <w:br/>
      </w:r>
      <w:r>
        <w:rPr>
          <w:rFonts w:ascii="Times New Roman"/>
          <w:b/>
          <w:i w:val="false"/>
          <w:color w:val="000000"/>
        </w:rPr>
        <w:t>"Средняя общеобразовательная школа № 5 отдела образования</w:t>
      </w:r>
      <w:r>
        <w:br/>
      </w:r>
      <w:r>
        <w:rPr>
          <w:rFonts w:ascii="Times New Roman"/>
          <w:b/>
          <w:i w:val="false"/>
          <w:color w:val="000000"/>
        </w:rPr>
        <w:t>акимата города Экибастуза"</w:t>
      </w:r>
    </w:p>
    <w:bookmarkEnd w:id="13"/>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имени Д.А. Кунаева 34, 34а, 34б, 34в, 36, 36/2.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37а, 37б; </w:t>
      </w:r>
    </w:p>
    <w:p>
      <w:pPr>
        <w:spacing w:after="0"/>
        <w:ind w:left="0"/>
        <w:jc w:val="both"/>
      </w:pPr>
      <w:r>
        <w:rPr>
          <w:rFonts w:ascii="Times New Roman"/>
          <w:b w:val="false"/>
          <w:i w:val="false"/>
          <w:color w:val="000000"/>
          <w:sz w:val="28"/>
        </w:rPr>
        <w:t xml:space="preserve">
      Мухтара Ауэзова 2/44, 4, 4а, 4б, 6, 10, 21/2; </w:t>
      </w:r>
    </w:p>
    <w:p>
      <w:pPr>
        <w:spacing w:after="0"/>
        <w:ind w:left="0"/>
        <w:jc w:val="both"/>
      </w:pPr>
      <w:r>
        <w:rPr>
          <w:rFonts w:ascii="Times New Roman"/>
          <w:b w:val="false"/>
          <w:i w:val="false"/>
          <w:color w:val="000000"/>
          <w:sz w:val="28"/>
        </w:rPr>
        <w:t xml:space="preserve">
      Павлова 3а; </w:t>
      </w:r>
    </w:p>
    <w:p>
      <w:pPr>
        <w:spacing w:after="0"/>
        <w:ind w:left="0"/>
        <w:jc w:val="both"/>
      </w:pPr>
      <w:r>
        <w:rPr>
          <w:rFonts w:ascii="Times New Roman"/>
          <w:b w:val="false"/>
          <w:i w:val="false"/>
          <w:color w:val="000000"/>
          <w:sz w:val="28"/>
        </w:rPr>
        <w:t>
      Бауыржан Момышұлы 28, 30, 30а, 30б, 31, 32, 33, 34, 35.</w:t>
      </w:r>
    </w:p>
    <w:bookmarkStart w:name="z16" w:id="14"/>
    <w:p>
      <w:pPr>
        <w:spacing w:after="0"/>
        <w:ind w:left="0"/>
        <w:jc w:val="left"/>
      </w:pPr>
      <w:r>
        <w:rPr>
          <w:rFonts w:ascii="Times New Roman"/>
          <w:b/>
          <w:i w:val="false"/>
          <w:color w:val="000000"/>
        </w:rPr>
        <w:t xml:space="preserve"> Избирательный участок № 523</w:t>
      </w:r>
      <w:r>
        <w:br/>
      </w:r>
      <w:r>
        <w:rPr>
          <w:rFonts w:ascii="Times New Roman"/>
          <w:b/>
          <w:i w:val="false"/>
          <w:color w:val="000000"/>
        </w:rPr>
        <w:t>город Экибастуз, улица Кеншілер, 20, коммунальное государственное учреждение</w:t>
      </w:r>
      <w:r>
        <w:br/>
      </w:r>
      <w:r>
        <w:rPr>
          <w:rFonts w:ascii="Times New Roman"/>
          <w:b/>
          <w:i w:val="false"/>
          <w:color w:val="000000"/>
        </w:rPr>
        <w:t>"Школа – гимназия № 7 отдела образования акимата города Экибастуза"</w:t>
      </w:r>
    </w:p>
    <w:bookmarkEnd w:id="14"/>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28, 28а, 30, 30а, 32, 34/10, 34а; </w:t>
      </w:r>
    </w:p>
    <w:p>
      <w:pPr>
        <w:spacing w:after="0"/>
        <w:ind w:left="0"/>
        <w:jc w:val="both"/>
      </w:pPr>
      <w:r>
        <w:rPr>
          <w:rFonts w:ascii="Times New Roman"/>
          <w:b w:val="false"/>
          <w:i w:val="false"/>
          <w:color w:val="000000"/>
          <w:sz w:val="28"/>
        </w:rPr>
        <w:t xml:space="preserve">
      Кеншілер 12а, 12б, 12г, 16, 16а, 16б; </w:t>
      </w:r>
    </w:p>
    <w:p>
      <w:pPr>
        <w:spacing w:after="0"/>
        <w:ind w:left="0"/>
        <w:jc w:val="both"/>
      </w:pPr>
      <w:r>
        <w:rPr>
          <w:rFonts w:ascii="Times New Roman"/>
          <w:b w:val="false"/>
          <w:i w:val="false"/>
          <w:color w:val="000000"/>
          <w:sz w:val="28"/>
        </w:rPr>
        <w:t>
      Косым Пшенбаева 25/26, 27, 29, 29а, 29б, 30а, 35.</w:t>
      </w:r>
    </w:p>
    <w:bookmarkStart w:name="z17" w:id="15"/>
    <w:p>
      <w:pPr>
        <w:spacing w:after="0"/>
        <w:ind w:left="0"/>
        <w:jc w:val="left"/>
      </w:pPr>
      <w:r>
        <w:rPr>
          <w:rFonts w:ascii="Times New Roman"/>
          <w:b/>
          <w:i w:val="false"/>
          <w:color w:val="000000"/>
        </w:rPr>
        <w:t xml:space="preserve"> Избирательный участок № 524</w:t>
      </w:r>
      <w:r>
        <w:br/>
      </w:r>
      <w:r>
        <w:rPr>
          <w:rFonts w:ascii="Times New Roman"/>
          <w:b/>
          <w:i w:val="false"/>
          <w:color w:val="000000"/>
        </w:rPr>
        <w:t>город Экибастуз, улица Кеншілер, 3А,</w:t>
      </w:r>
      <w:r>
        <w:br/>
      </w:r>
      <w:r>
        <w:rPr>
          <w:rFonts w:ascii="Times New Roman"/>
          <w:b/>
          <w:i w:val="false"/>
          <w:color w:val="000000"/>
        </w:rPr>
        <w:t>коммунальное государственное казенное предприятие</w:t>
      </w:r>
      <w:r>
        <w:br/>
      </w:r>
      <w:r>
        <w:rPr>
          <w:rFonts w:ascii="Times New Roman"/>
          <w:b/>
          <w:i w:val="false"/>
          <w:color w:val="000000"/>
        </w:rPr>
        <w:t>центр культуры "Атамура" отдела культуры и развития языков</w:t>
      </w:r>
      <w:r>
        <w:br/>
      </w:r>
      <w:r>
        <w:rPr>
          <w:rFonts w:ascii="Times New Roman"/>
          <w:b/>
          <w:i w:val="false"/>
          <w:color w:val="000000"/>
        </w:rPr>
        <w:t>акимата города Экибастуза"</w:t>
      </w:r>
    </w:p>
    <w:bookmarkEnd w:id="15"/>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4а, 8/1, 10, 12, 14, 16, 18, 24, 26, 28, 32.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xml:space="preserve">
      Павлова 4, 6, 8, 14, 16, 16а, 18, 18а; </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Косым Пшенбаева 3а, 6, 9/1, 11/1, 13/58, 17, 19, 21/1; </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xml:space="preserve">
      Царева 3, 6, 9, 10, 11, 12, 13, 15, 17,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xml:space="preserve">
      Михаила Возного 2/5, 3, 4/7, 5, 6/8, 7, 12/15; </w:t>
      </w:r>
    </w:p>
    <w:p>
      <w:pPr>
        <w:spacing w:after="0"/>
        <w:ind w:left="0"/>
        <w:jc w:val="both"/>
      </w:pPr>
      <w:r>
        <w:rPr>
          <w:rFonts w:ascii="Times New Roman"/>
          <w:b w:val="false"/>
          <w:i w:val="false"/>
          <w:color w:val="000000"/>
          <w:sz w:val="28"/>
        </w:rPr>
        <w:t xml:space="preserve">
      Габбаса Сагиденова 4, 6, 7, 10. </w:t>
      </w:r>
    </w:p>
    <w:bookmarkStart w:name="z18" w:id="16"/>
    <w:p>
      <w:pPr>
        <w:spacing w:after="0"/>
        <w:ind w:left="0"/>
        <w:jc w:val="left"/>
      </w:pPr>
      <w:r>
        <w:rPr>
          <w:rFonts w:ascii="Times New Roman"/>
          <w:b/>
          <w:i w:val="false"/>
          <w:color w:val="000000"/>
        </w:rPr>
        <w:t xml:space="preserve"> Избирательный участок № 525</w:t>
      </w:r>
      <w:r>
        <w:br/>
      </w:r>
      <w:r>
        <w:rPr>
          <w:rFonts w:ascii="Times New Roman"/>
          <w:b/>
          <w:i w:val="false"/>
          <w:color w:val="000000"/>
        </w:rPr>
        <w:t>город Экибастуз, улица Энергетиктер, 73А, коммунальное государственное учреждение</w:t>
      </w:r>
      <w:r>
        <w:br/>
      </w:r>
      <w:r>
        <w:rPr>
          <w:rFonts w:ascii="Times New Roman"/>
          <w:b/>
          <w:i w:val="false"/>
          <w:color w:val="000000"/>
        </w:rPr>
        <w:t>"Средняя общеобразовательная школа № 9</w:t>
      </w:r>
      <w:r>
        <w:br/>
      </w:r>
      <w:r>
        <w:rPr>
          <w:rFonts w:ascii="Times New Roman"/>
          <w:b/>
          <w:i w:val="false"/>
          <w:color w:val="000000"/>
        </w:rPr>
        <w:t>отдела образования акимата города Экибастуза"</w:t>
      </w:r>
    </w:p>
    <w:bookmarkEnd w:id="16"/>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Королева 70, 70а, 72, 72/1, 74, 74а, 74б, 76, 76/2, 76а, 76б, 78, 80, 82, 82а, 84, 86, 86а; </w:t>
      </w:r>
    </w:p>
    <w:p>
      <w:pPr>
        <w:spacing w:after="0"/>
        <w:ind w:left="0"/>
        <w:jc w:val="both"/>
      </w:pPr>
      <w:r>
        <w:rPr>
          <w:rFonts w:ascii="Times New Roman"/>
          <w:b w:val="false"/>
          <w:i w:val="false"/>
          <w:color w:val="000000"/>
          <w:sz w:val="28"/>
        </w:rPr>
        <w:t>
      Энергетиктер 71.</w:t>
      </w:r>
    </w:p>
    <w:bookmarkStart w:name="z19" w:id="17"/>
    <w:p>
      <w:pPr>
        <w:spacing w:after="0"/>
        <w:ind w:left="0"/>
        <w:jc w:val="left"/>
      </w:pPr>
      <w:r>
        <w:rPr>
          <w:rFonts w:ascii="Times New Roman"/>
          <w:b/>
          <w:i w:val="false"/>
          <w:color w:val="000000"/>
        </w:rPr>
        <w:t xml:space="preserve"> Избирательный участок № 526</w:t>
      </w:r>
      <w:r>
        <w:br/>
      </w:r>
      <w:r>
        <w:rPr>
          <w:rFonts w:ascii="Times New Roman"/>
          <w:b/>
          <w:i w:val="false"/>
          <w:color w:val="000000"/>
        </w:rPr>
        <w:t>город Экибастуз, улица Мәншүк Мәметова, 81, коммунальное государственное</w:t>
      </w:r>
      <w:r>
        <w:br/>
      </w:r>
      <w:r>
        <w:rPr>
          <w:rFonts w:ascii="Times New Roman"/>
          <w:b/>
          <w:i w:val="false"/>
          <w:color w:val="000000"/>
        </w:rPr>
        <w:t>учреждение "Средняя общеобразовательная школа № 11</w:t>
      </w:r>
      <w:r>
        <w:br/>
      </w:r>
      <w:r>
        <w:rPr>
          <w:rFonts w:ascii="Times New Roman"/>
          <w:b/>
          <w:i w:val="false"/>
          <w:color w:val="000000"/>
        </w:rPr>
        <w:t>отдела образования акимата города Экибастуза"</w:t>
      </w:r>
    </w:p>
    <w:bookmarkEnd w:id="17"/>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Баянаульская 1/3, 1/4, 1/5, 1д, 1е, 1ж, 3а, 3б, 3д, 4, 5, 5б, 5д, 5з, 6, 7б, 7 е, 7з, 8, 9, 9/1, 9б, 9в, 9г, 9д, 9е, 9ж, 9з, 10, 11/1, 11/2, 12, 14, 18, 20, 22, 24, 30, 32; </w:t>
      </w:r>
    </w:p>
    <w:p>
      <w:pPr>
        <w:spacing w:after="0"/>
        <w:ind w:left="0"/>
        <w:jc w:val="both"/>
      </w:pPr>
      <w:r>
        <w:rPr>
          <w:rFonts w:ascii="Times New Roman"/>
          <w:b w:val="false"/>
          <w:i w:val="false"/>
          <w:color w:val="000000"/>
          <w:sz w:val="28"/>
        </w:rPr>
        <w:t xml:space="preserve">
      Бейбитшилик 7, 9, 10, 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xml:space="preserve">
      Королева 92, 94, 96, 100; </w:t>
      </w:r>
    </w:p>
    <w:p>
      <w:pPr>
        <w:spacing w:after="0"/>
        <w:ind w:left="0"/>
        <w:jc w:val="both"/>
      </w:pPr>
      <w:r>
        <w:rPr>
          <w:rFonts w:ascii="Times New Roman"/>
          <w:b w:val="false"/>
          <w:i w:val="false"/>
          <w:color w:val="000000"/>
          <w:sz w:val="28"/>
        </w:rPr>
        <w:t xml:space="preserve">
      Кустанайская 2, 5, 6, 8, 10, 11, 12, 13, 14, 15, 16, 18, 20, 21; </w:t>
      </w:r>
    </w:p>
    <w:p>
      <w:pPr>
        <w:spacing w:after="0"/>
        <w:ind w:left="0"/>
        <w:jc w:val="both"/>
      </w:pPr>
      <w:r>
        <w:rPr>
          <w:rFonts w:ascii="Times New Roman"/>
          <w:b w:val="false"/>
          <w:i w:val="false"/>
          <w:color w:val="000000"/>
          <w:sz w:val="28"/>
        </w:rPr>
        <w:t xml:space="preserve">
      Ленинградская 1, 2, 9, 13, 18, 19, 21, 23, 24, 29, 30, 31; </w:t>
      </w:r>
    </w:p>
    <w:p>
      <w:pPr>
        <w:spacing w:after="0"/>
        <w:ind w:left="0"/>
        <w:jc w:val="both"/>
      </w:pPr>
      <w:r>
        <w:rPr>
          <w:rFonts w:ascii="Times New Roman"/>
          <w:b w:val="false"/>
          <w:i w:val="false"/>
          <w:color w:val="000000"/>
          <w:sz w:val="28"/>
        </w:rPr>
        <w:t xml:space="preserve">
      Мәншүк Мәметова 67, 69, 71, 73, 78; </w:t>
      </w:r>
    </w:p>
    <w:p>
      <w:pPr>
        <w:spacing w:after="0"/>
        <w:ind w:left="0"/>
        <w:jc w:val="both"/>
      </w:pPr>
      <w:r>
        <w:rPr>
          <w:rFonts w:ascii="Times New Roman"/>
          <w:b w:val="false"/>
          <w:i w:val="false"/>
          <w:color w:val="000000"/>
          <w:sz w:val="28"/>
        </w:rPr>
        <w:t xml:space="preserve">
      Рассветная 3, 5, 6, 7, 8, 11, 12, 13, 14, 15, 17, 19, 23, 24, 25, 28, 30, 34; </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Юго-Западный 6, 8, 9, 10, 11, 15, 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xml:space="preserve">
      4 Юго-Западный 1, 4, 16, 17, 21, 23, 28, 29, 30, 31, 32, 33, 35, 37, 41; </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 12, 15, 28, 33, 39; </w:t>
      </w:r>
    </w:p>
    <w:p>
      <w:pPr>
        <w:spacing w:after="0"/>
        <w:ind w:left="0"/>
        <w:jc w:val="both"/>
      </w:pPr>
      <w:r>
        <w:rPr>
          <w:rFonts w:ascii="Times New Roman"/>
          <w:b w:val="false"/>
          <w:i w:val="false"/>
          <w:color w:val="000000"/>
          <w:sz w:val="28"/>
        </w:rPr>
        <w:t xml:space="preserve">
      7 Юго-Западный 6, 9, 10, 10/1, 11, 17, 18, 19, 23, 27, 28; </w:t>
      </w:r>
    </w:p>
    <w:p>
      <w:pPr>
        <w:spacing w:after="0"/>
        <w:ind w:left="0"/>
        <w:jc w:val="both"/>
      </w:pPr>
      <w:r>
        <w:rPr>
          <w:rFonts w:ascii="Times New Roman"/>
          <w:b w:val="false"/>
          <w:i w:val="false"/>
          <w:color w:val="000000"/>
          <w:sz w:val="28"/>
        </w:rPr>
        <w:t xml:space="preserve">
      8 Юго-Западный 5, 4, 7, 10, 12, 13, 18, 21, 24, 29, 34; </w:t>
      </w:r>
    </w:p>
    <w:p>
      <w:pPr>
        <w:spacing w:after="0"/>
        <w:ind w:left="0"/>
        <w:jc w:val="both"/>
      </w:pPr>
      <w:r>
        <w:rPr>
          <w:rFonts w:ascii="Times New Roman"/>
          <w:b w:val="false"/>
          <w:i w:val="false"/>
          <w:color w:val="000000"/>
          <w:sz w:val="28"/>
        </w:rPr>
        <w:t xml:space="preserve">
      9 Юго-Западный 7, 11, 13, 15; </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20, 20а, 24а;</w:t>
      </w:r>
    </w:p>
    <w:p>
      <w:pPr>
        <w:spacing w:after="0"/>
        <w:ind w:left="0"/>
        <w:jc w:val="both"/>
      </w:pPr>
      <w:r>
        <w:rPr>
          <w:rFonts w:ascii="Times New Roman"/>
          <w:b w:val="false"/>
          <w:i w:val="false"/>
          <w:color w:val="000000"/>
          <w:sz w:val="28"/>
        </w:rPr>
        <w:t xml:space="preserve">
      22 микрорайон 2/14, 12, 16,17, 19, 27, 28, 29, 30,32,33, 40,46, 65,72,73; </w:t>
      </w:r>
    </w:p>
    <w:p>
      <w:pPr>
        <w:spacing w:after="0"/>
        <w:ind w:left="0"/>
        <w:jc w:val="both"/>
      </w:pPr>
      <w:r>
        <w:rPr>
          <w:rFonts w:ascii="Times New Roman"/>
          <w:b w:val="false"/>
          <w:i w:val="false"/>
          <w:color w:val="000000"/>
          <w:sz w:val="28"/>
        </w:rPr>
        <w:t>
      23 микрорайон 35;</w:t>
      </w:r>
    </w:p>
    <w:p>
      <w:pPr>
        <w:spacing w:after="0"/>
        <w:ind w:left="0"/>
        <w:jc w:val="both"/>
      </w:pPr>
      <w:r>
        <w:rPr>
          <w:rFonts w:ascii="Times New Roman"/>
          <w:b w:val="false"/>
          <w:i w:val="false"/>
          <w:color w:val="000000"/>
          <w:sz w:val="28"/>
        </w:rPr>
        <w:t>
      26 микрорайон 12;</w:t>
      </w:r>
    </w:p>
    <w:p>
      <w:pPr>
        <w:spacing w:after="0"/>
        <w:ind w:left="0"/>
        <w:jc w:val="both"/>
      </w:pPr>
      <w:r>
        <w:rPr>
          <w:rFonts w:ascii="Times New Roman"/>
          <w:b w:val="false"/>
          <w:i w:val="false"/>
          <w:color w:val="000000"/>
          <w:sz w:val="28"/>
        </w:rPr>
        <w:t>
      27 микрорайон.</w:t>
      </w:r>
    </w:p>
    <w:bookmarkStart w:name="z20" w:id="18"/>
    <w:p>
      <w:pPr>
        <w:spacing w:after="0"/>
        <w:ind w:left="0"/>
        <w:jc w:val="left"/>
      </w:pPr>
      <w:r>
        <w:rPr>
          <w:rFonts w:ascii="Times New Roman"/>
          <w:b/>
          <w:i w:val="false"/>
          <w:color w:val="000000"/>
        </w:rPr>
        <w:t xml:space="preserve"> Избирательный участок № 527</w:t>
      </w:r>
      <w:r>
        <w:br/>
      </w:r>
      <w:r>
        <w:rPr>
          <w:rFonts w:ascii="Times New Roman"/>
          <w:b/>
          <w:i w:val="false"/>
          <w:color w:val="000000"/>
        </w:rPr>
        <w:t>город Экибастуз, улица Мухтара Ауэзова, 149, коммунальное государственное казенное</w:t>
      </w:r>
      <w:r>
        <w:br/>
      </w:r>
      <w:r>
        <w:rPr>
          <w:rFonts w:ascii="Times New Roman"/>
          <w:b/>
          <w:i w:val="false"/>
          <w:color w:val="000000"/>
        </w:rPr>
        <w:t>предприятие "Городской центр культуры "Онер"</w:t>
      </w:r>
      <w:r>
        <w:br/>
      </w:r>
      <w:r>
        <w:rPr>
          <w:rFonts w:ascii="Times New Roman"/>
          <w:b/>
          <w:i w:val="false"/>
          <w:color w:val="000000"/>
        </w:rPr>
        <w:t>отдела культуры и развития языков акимата города Экибастуза"</w:t>
      </w:r>
    </w:p>
    <w:bookmarkEnd w:id="18"/>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130а, 155, 159, 161, 163, 167/68,</w:t>
      </w:r>
    </w:p>
    <w:p>
      <w:pPr>
        <w:spacing w:after="0"/>
        <w:ind w:left="0"/>
        <w:jc w:val="both"/>
      </w:pPr>
      <w:r>
        <w:rPr>
          <w:rFonts w:ascii="Times New Roman"/>
          <w:b w:val="false"/>
          <w:i w:val="false"/>
          <w:color w:val="000000"/>
          <w:sz w:val="28"/>
        </w:rPr>
        <w:t>
      Энергетиктер 46, 46а, 46б, 46в, 54, 63, 64, 69.</w:t>
      </w:r>
    </w:p>
    <w:bookmarkStart w:name="z21" w:id="19"/>
    <w:p>
      <w:pPr>
        <w:spacing w:after="0"/>
        <w:ind w:left="0"/>
        <w:jc w:val="left"/>
      </w:pPr>
      <w:r>
        <w:rPr>
          <w:rFonts w:ascii="Times New Roman"/>
          <w:b/>
          <w:i w:val="false"/>
          <w:color w:val="000000"/>
        </w:rPr>
        <w:t xml:space="preserve"> Избирательный участок № 528</w:t>
      </w:r>
      <w:r>
        <w:br/>
      </w:r>
      <w:r>
        <w:rPr>
          <w:rFonts w:ascii="Times New Roman"/>
          <w:b/>
          <w:i w:val="false"/>
          <w:color w:val="000000"/>
        </w:rPr>
        <w:t>город Экибастуз, бульвар Академика Марденова, 7, коммунальное государственное</w:t>
      </w:r>
      <w:r>
        <w:br/>
      </w:r>
      <w:r>
        <w:rPr>
          <w:rFonts w:ascii="Times New Roman"/>
          <w:b/>
          <w:i w:val="false"/>
          <w:color w:val="000000"/>
        </w:rPr>
        <w:t>учреждение "Средняя общеобразовательная школа № 18</w:t>
      </w:r>
      <w:r>
        <w:br/>
      </w:r>
      <w:r>
        <w:rPr>
          <w:rFonts w:ascii="Times New Roman"/>
          <w:b/>
          <w:i w:val="false"/>
          <w:color w:val="000000"/>
        </w:rPr>
        <w:t>отдела образования акимата города Экибастуза"</w:t>
      </w:r>
    </w:p>
    <w:bookmarkEnd w:id="19"/>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89, 89а, 91, 91а, 91б, 93, 95, 97; </w:t>
      </w:r>
    </w:p>
    <w:p>
      <w:pPr>
        <w:spacing w:after="0"/>
        <w:ind w:left="0"/>
        <w:jc w:val="both"/>
      </w:pPr>
      <w:r>
        <w:rPr>
          <w:rFonts w:ascii="Times New Roman"/>
          <w:b w:val="false"/>
          <w:i w:val="false"/>
          <w:color w:val="000000"/>
          <w:sz w:val="28"/>
        </w:rPr>
        <w:t>
      Естая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bookmarkStart w:name="z22" w:id="20"/>
    <w:p>
      <w:pPr>
        <w:spacing w:after="0"/>
        <w:ind w:left="0"/>
        <w:jc w:val="left"/>
      </w:pPr>
      <w:r>
        <w:rPr>
          <w:rFonts w:ascii="Times New Roman"/>
          <w:b/>
          <w:i w:val="false"/>
          <w:color w:val="000000"/>
        </w:rPr>
        <w:t xml:space="preserve"> Избирательный участок № 529</w:t>
      </w:r>
      <w:r>
        <w:br/>
      </w:r>
      <w:r>
        <w:rPr>
          <w:rFonts w:ascii="Times New Roman"/>
          <w:b/>
          <w:i w:val="false"/>
          <w:color w:val="000000"/>
        </w:rPr>
        <w:t>город Экибастуз, улица Энергетиктер, 54А,</w:t>
      </w:r>
      <w:r>
        <w:br/>
      </w:r>
      <w:r>
        <w:rPr>
          <w:rFonts w:ascii="Times New Roman"/>
          <w:b/>
          <w:i w:val="false"/>
          <w:color w:val="000000"/>
        </w:rPr>
        <w:t>учреждение "Екибастузский инженерно-технический институт</w:t>
      </w:r>
      <w:r>
        <w:br/>
      </w:r>
      <w:r>
        <w:rPr>
          <w:rFonts w:ascii="Times New Roman"/>
          <w:b/>
          <w:i w:val="false"/>
          <w:color w:val="000000"/>
        </w:rPr>
        <w:t>имени академика К. Сатпаева"</w:t>
      </w:r>
    </w:p>
    <w:bookmarkEnd w:id="20"/>
    <w:p>
      <w:pPr>
        <w:spacing w:after="0"/>
        <w:ind w:left="0"/>
        <w:jc w:val="both"/>
      </w:pPr>
      <w:r>
        <w:rPr>
          <w:rFonts w:ascii="Times New Roman"/>
          <w:b w:val="false"/>
          <w:i w:val="false"/>
          <w:color w:val="000000"/>
          <w:sz w:val="28"/>
        </w:rPr>
        <w:t xml:space="preserve">
      Бульвары: </w:t>
      </w:r>
    </w:p>
    <w:p>
      <w:pPr>
        <w:spacing w:after="0"/>
        <w:ind w:left="0"/>
        <w:jc w:val="both"/>
      </w:pPr>
      <w:r>
        <w:rPr>
          <w:rFonts w:ascii="Times New Roman"/>
          <w:b w:val="false"/>
          <w:i w:val="false"/>
          <w:color w:val="000000"/>
          <w:sz w:val="28"/>
        </w:rPr>
        <w:t xml:space="preserve">
      К.Сатпаева 46, 48, 50; </w:t>
      </w:r>
    </w:p>
    <w:p>
      <w:pPr>
        <w:spacing w:after="0"/>
        <w:ind w:left="0"/>
        <w:jc w:val="both"/>
      </w:pPr>
      <w:r>
        <w:rPr>
          <w:rFonts w:ascii="Times New Roman"/>
          <w:b w:val="false"/>
          <w:i w:val="false"/>
          <w:color w:val="000000"/>
          <w:sz w:val="28"/>
        </w:rPr>
        <w:t>
      Академика Марденова 17, 23.</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Естая Беркимбаева 102, 104/2, 106, 112.</w:t>
      </w:r>
    </w:p>
    <w:bookmarkStart w:name="z23" w:id="21"/>
    <w:p>
      <w:pPr>
        <w:spacing w:after="0"/>
        <w:ind w:left="0"/>
        <w:jc w:val="left"/>
      </w:pPr>
      <w:r>
        <w:rPr>
          <w:rFonts w:ascii="Times New Roman"/>
          <w:b/>
          <w:i w:val="false"/>
          <w:color w:val="000000"/>
        </w:rPr>
        <w:t xml:space="preserve"> Избирательный участок № 530</w:t>
      </w:r>
      <w:r>
        <w:br/>
      </w:r>
      <w:r>
        <w:rPr>
          <w:rFonts w:ascii="Times New Roman"/>
          <w:b/>
          <w:i w:val="false"/>
          <w:color w:val="000000"/>
        </w:rPr>
        <w:t>город Экибастуз, бульвар К.Сатпаева, 24, коммунальное государственное учреждение</w:t>
      </w:r>
      <w:r>
        <w:br/>
      </w:r>
      <w:r>
        <w:rPr>
          <w:rFonts w:ascii="Times New Roman"/>
          <w:b/>
          <w:i w:val="false"/>
          <w:color w:val="000000"/>
        </w:rPr>
        <w:t>"Средняя общеобразовательная школа № 23</w:t>
      </w:r>
      <w:r>
        <w:br/>
      </w:r>
      <w:r>
        <w:rPr>
          <w:rFonts w:ascii="Times New Roman"/>
          <w:b/>
          <w:i w:val="false"/>
          <w:color w:val="000000"/>
        </w:rPr>
        <w:t>отдела образования акимата города Экибастуза"</w:t>
      </w:r>
    </w:p>
    <w:bookmarkEnd w:id="21"/>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22а, 24а, 24а/2, 24б, 24б/1, 24 в, 26а/2, 28/1, 28б, 67/1.</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xml:space="preserve">
      Мухтара Ауэзова 65, 67/2, 73, 77, 79, 81, 81а; </w:t>
      </w:r>
    </w:p>
    <w:bookmarkStart w:name="z24" w:id="22"/>
    <w:p>
      <w:pPr>
        <w:spacing w:after="0"/>
        <w:ind w:left="0"/>
        <w:jc w:val="left"/>
      </w:pPr>
      <w:r>
        <w:rPr>
          <w:rFonts w:ascii="Times New Roman"/>
          <w:b/>
          <w:i w:val="false"/>
          <w:color w:val="000000"/>
        </w:rPr>
        <w:t xml:space="preserve"> Избирательный участок № 531</w:t>
      </w:r>
      <w:r>
        <w:br/>
      </w:r>
      <w:r>
        <w:rPr>
          <w:rFonts w:ascii="Times New Roman"/>
          <w:b/>
          <w:i w:val="false"/>
          <w:color w:val="000000"/>
        </w:rPr>
        <w:t>город Экибастуз, улица Абая, 55а, коммунальное государственное казенное</w:t>
      </w:r>
      <w:r>
        <w:br/>
      </w:r>
      <w:r>
        <w:rPr>
          <w:rFonts w:ascii="Times New Roman"/>
          <w:b/>
          <w:i w:val="false"/>
          <w:color w:val="000000"/>
        </w:rPr>
        <w:t>предприятие "Детско-юношеская спортивная школа "Жасыбай"</w:t>
      </w:r>
      <w:r>
        <w:br/>
      </w:r>
      <w:r>
        <w:rPr>
          <w:rFonts w:ascii="Times New Roman"/>
          <w:b/>
          <w:i w:val="false"/>
          <w:color w:val="000000"/>
        </w:rPr>
        <w:t>отдела физической культуры и спорта акимата города Экибастуза"</w:t>
      </w:r>
    </w:p>
    <w:bookmarkEnd w:id="22"/>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49 (корпуса 3, 4), 68, 70, 72; </w:t>
      </w:r>
    </w:p>
    <w:p>
      <w:pPr>
        <w:spacing w:after="0"/>
        <w:ind w:left="0"/>
        <w:jc w:val="both"/>
      </w:pPr>
      <w:r>
        <w:rPr>
          <w:rFonts w:ascii="Times New Roman"/>
          <w:b w:val="false"/>
          <w:i w:val="false"/>
          <w:color w:val="000000"/>
          <w:sz w:val="28"/>
        </w:rPr>
        <w:t>
      Мухтара Ауэзова 59, 61, 61/1, 63/2, 63/3.</w:t>
      </w:r>
    </w:p>
    <w:bookmarkStart w:name="z25" w:id="23"/>
    <w:p>
      <w:pPr>
        <w:spacing w:after="0"/>
        <w:ind w:left="0"/>
        <w:jc w:val="left"/>
      </w:pPr>
      <w:r>
        <w:rPr>
          <w:rFonts w:ascii="Times New Roman"/>
          <w:b/>
          <w:i w:val="false"/>
          <w:color w:val="000000"/>
        </w:rPr>
        <w:t xml:space="preserve"> Избирательный участок № 532</w:t>
      </w:r>
      <w:r>
        <w:br/>
      </w:r>
      <w:r>
        <w:rPr>
          <w:rFonts w:ascii="Times New Roman"/>
          <w:b/>
          <w:i w:val="false"/>
          <w:color w:val="000000"/>
        </w:rPr>
        <w:t>город Экибастуз, бульвар К.Сатпаева, 4, коммунальное государственное учреждение</w:t>
      </w:r>
      <w:r>
        <w:br/>
      </w:r>
      <w:r>
        <w:rPr>
          <w:rFonts w:ascii="Times New Roman"/>
          <w:b/>
          <w:i w:val="false"/>
          <w:color w:val="000000"/>
        </w:rPr>
        <w:t>"Средняя общеобразовательная школа № 24</w:t>
      </w:r>
      <w:r>
        <w:br/>
      </w:r>
      <w:r>
        <w:rPr>
          <w:rFonts w:ascii="Times New Roman"/>
          <w:b/>
          <w:i w:val="false"/>
          <w:color w:val="000000"/>
        </w:rPr>
        <w:t>инновационного типа отдела образования акимата города Экибастуза"</w:t>
      </w:r>
    </w:p>
    <w:bookmarkEnd w:id="23"/>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Мәшһүр Жүсіп 46, 46а, 48, 50, 52 (корпуса 1, 2, 3, 4, 5, 6).</w:t>
      </w:r>
    </w:p>
    <w:bookmarkStart w:name="z26" w:id="24"/>
    <w:p>
      <w:pPr>
        <w:spacing w:after="0"/>
        <w:ind w:left="0"/>
        <w:jc w:val="left"/>
      </w:pPr>
      <w:r>
        <w:rPr>
          <w:rFonts w:ascii="Times New Roman"/>
          <w:b/>
          <w:i w:val="false"/>
          <w:color w:val="000000"/>
        </w:rPr>
        <w:t xml:space="preserve"> Избирательный участок № 533</w:t>
      </w:r>
      <w:r>
        <w:br/>
      </w:r>
      <w:r>
        <w:rPr>
          <w:rFonts w:ascii="Times New Roman"/>
          <w:b/>
          <w:i w:val="false"/>
          <w:color w:val="000000"/>
        </w:rPr>
        <w:t>город Экибастуз, улица Мәшһүр Жүсіп, 66, коммунальное государственное учреждение</w:t>
      </w:r>
      <w:r>
        <w:br/>
      </w:r>
      <w:r>
        <w:rPr>
          <w:rFonts w:ascii="Times New Roman"/>
          <w:b/>
          <w:i w:val="false"/>
          <w:color w:val="000000"/>
        </w:rPr>
        <w:t>"Средняя общеобразовательная школа № 13</w:t>
      </w:r>
      <w:r>
        <w:br/>
      </w:r>
      <w:r>
        <w:rPr>
          <w:rFonts w:ascii="Times New Roman"/>
          <w:b/>
          <w:i w:val="false"/>
          <w:color w:val="000000"/>
        </w:rPr>
        <w:t>отдела образования акимата города Экибастуза"</w:t>
      </w:r>
    </w:p>
    <w:bookmarkEnd w:id="24"/>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Шешембекова 1, 3, 5, 7, 7а, 9, 9а, 11а, 11б;</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 5, 7, 8 (корпуса 2,3), 9, 13.</w:t>
      </w:r>
    </w:p>
    <w:bookmarkStart w:name="z27" w:id="25"/>
    <w:p>
      <w:pPr>
        <w:spacing w:after="0"/>
        <w:ind w:left="0"/>
        <w:jc w:val="left"/>
      </w:pPr>
      <w:r>
        <w:rPr>
          <w:rFonts w:ascii="Times New Roman"/>
          <w:b/>
          <w:i w:val="false"/>
          <w:color w:val="000000"/>
        </w:rPr>
        <w:t xml:space="preserve"> Избирательный участок № 534</w:t>
      </w:r>
      <w:r>
        <w:br/>
      </w:r>
      <w:r>
        <w:rPr>
          <w:rFonts w:ascii="Times New Roman"/>
          <w:b/>
          <w:i w:val="false"/>
          <w:color w:val="000000"/>
        </w:rPr>
        <w:t>город Экибастуз, улица Мәшһүр Жүсіп, 109,</w:t>
      </w:r>
      <w:r>
        <w:br/>
      </w:r>
      <w:r>
        <w:rPr>
          <w:rFonts w:ascii="Times New Roman"/>
          <w:b/>
          <w:i w:val="false"/>
          <w:color w:val="000000"/>
        </w:rPr>
        <w:t>коммунальное государственное казенное предприятие</w:t>
      </w:r>
      <w:r>
        <w:br/>
      </w:r>
      <w:r>
        <w:rPr>
          <w:rFonts w:ascii="Times New Roman"/>
          <w:b/>
          <w:i w:val="false"/>
          <w:color w:val="000000"/>
        </w:rPr>
        <w:t>"Экибастузский строительно-технический колледж" управления образования</w:t>
      </w:r>
      <w:r>
        <w:br/>
      </w:r>
      <w:r>
        <w:rPr>
          <w:rFonts w:ascii="Times New Roman"/>
          <w:b/>
          <w:i w:val="false"/>
          <w:color w:val="000000"/>
        </w:rPr>
        <w:t>Павлодарской области, акимата Павлодарской области</w:t>
      </w:r>
    </w:p>
    <w:bookmarkEnd w:id="25"/>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77, 79, 80, 82, 83, 85, 87, 87а, 89, 91, 93; </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С.Торайгырова 25.</w:t>
      </w:r>
    </w:p>
    <w:bookmarkStart w:name="z28" w:id="26"/>
    <w:p>
      <w:pPr>
        <w:spacing w:after="0"/>
        <w:ind w:left="0"/>
        <w:jc w:val="left"/>
      </w:pPr>
      <w:r>
        <w:rPr>
          <w:rFonts w:ascii="Times New Roman"/>
          <w:b/>
          <w:i w:val="false"/>
          <w:color w:val="000000"/>
        </w:rPr>
        <w:t xml:space="preserve"> Избирательный участок № 535</w:t>
      </w:r>
      <w:r>
        <w:br/>
      </w:r>
      <w:r>
        <w:rPr>
          <w:rFonts w:ascii="Times New Roman"/>
          <w:b/>
          <w:i w:val="false"/>
          <w:color w:val="000000"/>
        </w:rPr>
        <w:t>город Экибастуз, улица Бауыржан Момышұлы , 48А, коммунальное государственное</w:t>
      </w:r>
      <w:r>
        <w:br/>
      </w:r>
      <w:r>
        <w:rPr>
          <w:rFonts w:ascii="Times New Roman"/>
          <w:b/>
          <w:i w:val="false"/>
          <w:color w:val="000000"/>
        </w:rPr>
        <w:t>учреждение "Средняя общеобразовательная школа № 10</w:t>
      </w:r>
      <w:r>
        <w:br/>
      </w:r>
      <w:r>
        <w:rPr>
          <w:rFonts w:ascii="Times New Roman"/>
          <w:b/>
          <w:i w:val="false"/>
          <w:color w:val="000000"/>
        </w:rPr>
        <w:t>отдела образования акимата города Экибастуза"</w:t>
      </w:r>
    </w:p>
    <w:bookmarkEnd w:id="26"/>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bookmarkStart w:name="z29" w:id="27"/>
    <w:p>
      <w:pPr>
        <w:spacing w:after="0"/>
        <w:ind w:left="0"/>
        <w:jc w:val="left"/>
      </w:pPr>
      <w:r>
        <w:rPr>
          <w:rFonts w:ascii="Times New Roman"/>
          <w:b/>
          <w:i w:val="false"/>
          <w:color w:val="000000"/>
        </w:rPr>
        <w:t xml:space="preserve"> Избирательный участок № 536</w:t>
      </w:r>
      <w:r>
        <w:br/>
      </w:r>
      <w:r>
        <w:rPr>
          <w:rFonts w:ascii="Times New Roman"/>
          <w:b/>
          <w:i w:val="false"/>
          <w:color w:val="000000"/>
        </w:rPr>
        <w:t>город Экибастуз, улица Мәшһүр Жүсіп, 51, коммунальное государственное учреждение</w:t>
      </w:r>
      <w:r>
        <w:br/>
      </w:r>
      <w:r>
        <w:rPr>
          <w:rFonts w:ascii="Times New Roman"/>
          <w:b/>
          <w:i w:val="false"/>
          <w:color w:val="000000"/>
        </w:rPr>
        <w:t>"Централизованная библиотечная система"</w:t>
      </w:r>
      <w:r>
        <w:br/>
      </w:r>
      <w:r>
        <w:rPr>
          <w:rFonts w:ascii="Times New Roman"/>
          <w:b/>
          <w:i w:val="false"/>
          <w:color w:val="000000"/>
        </w:rPr>
        <w:t>отдела культуры и развития языков акимата города Экибастуза</w:t>
      </w:r>
    </w:p>
    <w:bookmarkEnd w:id="27"/>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21 (корпус 1); </w:t>
      </w:r>
    </w:p>
    <w:p>
      <w:pPr>
        <w:spacing w:after="0"/>
        <w:ind w:left="0"/>
        <w:jc w:val="both"/>
      </w:pPr>
      <w:r>
        <w:rPr>
          <w:rFonts w:ascii="Times New Roman"/>
          <w:b w:val="false"/>
          <w:i w:val="false"/>
          <w:color w:val="000000"/>
          <w:sz w:val="28"/>
        </w:rPr>
        <w:t>
      Мәшһүр Жүсіп 47, 55, 55а, 58/1, 58а, 59, 61, 63, 63а, 65, 69а, 71,73, 75.</w:t>
      </w:r>
    </w:p>
    <w:bookmarkStart w:name="z30" w:id="28"/>
    <w:p>
      <w:pPr>
        <w:spacing w:after="0"/>
        <w:ind w:left="0"/>
        <w:jc w:val="left"/>
      </w:pPr>
      <w:r>
        <w:rPr>
          <w:rFonts w:ascii="Times New Roman"/>
          <w:b/>
          <w:i w:val="false"/>
          <w:color w:val="000000"/>
        </w:rPr>
        <w:t xml:space="preserve"> Избирательный участок № 537</w:t>
      </w:r>
      <w:r>
        <w:br/>
      </w:r>
      <w:r>
        <w:rPr>
          <w:rFonts w:ascii="Times New Roman"/>
          <w:b/>
          <w:i w:val="false"/>
          <w:color w:val="000000"/>
        </w:rPr>
        <w:t>город Экибастуз, проспект имени Д.А.Кунаева, 42, административно-бытовой корпус</w:t>
      </w:r>
      <w:r>
        <w:br/>
      </w:r>
      <w:r>
        <w:rPr>
          <w:rFonts w:ascii="Times New Roman"/>
          <w:b/>
          <w:i w:val="false"/>
          <w:color w:val="000000"/>
        </w:rPr>
        <w:t>стадиона "Шахтер" коммунального государственного казенного предприятия</w:t>
      </w:r>
      <w:r>
        <w:br/>
      </w:r>
      <w:r>
        <w:rPr>
          <w:rFonts w:ascii="Times New Roman"/>
          <w:b/>
          <w:i w:val="false"/>
          <w:color w:val="000000"/>
        </w:rPr>
        <w:t xml:space="preserve"> "Детско-юношеская спортивная школа № 4</w:t>
      </w:r>
      <w:r>
        <w:br/>
      </w:r>
      <w:r>
        <w:rPr>
          <w:rFonts w:ascii="Times New Roman"/>
          <w:b/>
          <w:i w:val="false"/>
          <w:color w:val="000000"/>
        </w:rPr>
        <w:t xml:space="preserve">отдела физической культуры и спорта акимата города Экибастуза" </w:t>
      </w:r>
    </w:p>
    <w:bookmarkEnd w:id="28"/>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имени Д.А.Кунаева 25, 46, 48а, 48г, 50/1, 52, 52а, 54, 56, 60, 62, 64, 64/1, 70, 72.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3, 5, 7, 13; </w:t>
      </w:r>
    </w:p>
    <w:p>
      <w:pPr>
        <w:spacing w:after="0"/>
        <w:ind w:left="0"/>
        <w:jc w:val="both"/>
      </w:pPr>
      <w:r>
        <w:rPr>
          <w:rFonts w:ascii="Times New Roman"/>
          <w:b w:val="false"/>
          <w:i w:val="false"/>
          <w:color w:val="000000"/>
          <w:sz w:val="28"/>
        </w:rPr>
        <w:t xml:space="preserve">
      Космонавтов 10; </w:t>
      </w:r>
    </w:p>
    <w:p>
      <w:pPr>
        <w:spacing w:after="0"/>
        <w:ind w:left="0"/>
        <w:jc w:val="both"/>
      </w:pPr>
      <w:r>
        <w:rPr>
          <w:rFonts w:ascii="Times New Roman"/>
          <w:b w:val="false"/>
          <w:i w:val="false"/>
          <w:color w:val="000000"/>
          <w:sz w:val="28"/>
        </w:rPr>
        <w:t xml:space="preserve">
      Матросова 2, 3, 9, 10, 12, 12а; </w:t>
      </w:r>
    </w:p>
    <w:p>
      <w:pPr>
        <w:spacing w:after="0"/>
        <w:ind w:left="0"/>
        <w:jc w:val="both"/>
      </w:pPr>
      <w:r>
        <w:rPr>
          <w:rFonts w:ascii="Times New Roman"/>
          <w:b w:val="false"/>
          <w:i w:val="false"/>
          <w:color w:val="000000"/>
          <w:sz w:val="28"/>
        </w:rPr>
        <w:t xml:space="preserve">
      Әлия Молдағұлова 41/9, 42а, 42б, 43, 44, 44а, 44б, 45в, 46а, 46б, 47/5, 47а, 48, 48а, 48б, 49, 50/8, 51а, 51д, 52, 53, 53а, 53б, 54, 54а, 55, 56а, 57, 58/8, 58а, 61, 61а, 62, 62а, 63, 64, 64а, 64б, 65, 65а, 66, 66а, 66б, 66в, 67, 69, 69/3, 70, 70а, 71/5, 72а, 72б, 72г, 74, 75, 75а, 77; </w:t>
      </w:r>
    </w:p>
    <w:p>
      <w:pPr>
        <w:spacing w:after="0"/>
        <w:ind w:left="0"/>
        <w:jc w:val="both"/>
      </w:pPr>
      <w:r>
        <w:rPr>
          <w:rFonts w:ascii="Times New Roman"/>
          <w:b w:val="false"/>
          <w:i w:val="false"/>
          <w:color w:val="000000"/>
          <w:sz w:val="28"/>
        </w:rPr>
        <w:t xml:space="preserve">
      Павлодарская 2/52, 3, 3а, 4, 5, 5а, 11, 12; </w:t>
      </w:r>
    </w:p>
    <w:p>
      <w:pPr>
        <w:spacing w:after="0"/>
        <w:ind w:left="0"/>
        <w:jc w:val="both"/>
      </w:pPr>
      <w:r>
        <w:rPr>
          <w:rFonts w:ascii="Times New Roman"/>
          <w:b w:val="false"/>
          <w:i w:val="false"/>
          <w:color w:val="000000"/>
          <w:sz w:val="28"/>
        </w:rPr>
        <w:t>
      Наурыз 2, 4, 4а, 6, 6а, 7а, 7б, 8, 9, 9а, 14, 16, 16а.</w:t>
      </w:r>
    </w:p>
    <w:bookmarkStart w:name="z31" w:id="29"/>
    <w:p>
      <w:pPr>
        <w:spacing w:after="0"/>
        <w:ind w:left="0"/>
        <w:jc w:val="left"/>
      </w:pPr>
      <w:r>
        <w:rPr>
          <w:rFonts w:ascii="Times New Roman"/>
          <w:b/>
          <w:i w:val="false"/>
          <w:color w:val="000000"/>
        </w:rPr>
        <w:t xml:space="preserve"> Избирательный участок № 538</w:t>
      </w:r>
      <w:r>
        <w:br/>
      </w:r>
      <w:r>
        <w:rPr>
          <w:rFonts w:ascii="Times New Roman"/>
          <w:b/>
          <w:i w:val="false"/>
          <w:color w:val="000000"/>
        </w:rPr>
        <w:t>город Экибастуз, улица Мәшһүр Жүсіп, 103А, коммунальное государственное</w:t>
      </w:r>
      <w:r>
        <w:br/>
      </w:r>
      <w:r>
        <w:rPr>
          <w:rFonts w:ascii="Times New Roman"/>
          <w:b/>
          <w:i w:val="false"/>
          <w:color w:val="000000"/>
        </w:rPr>
        <w:t>учреждение "Средняя общеобразовательная школа № 2 имени Абая Кунанбаева</w:t>
      </w:r>
      <w:r>
        <w:br/>
      </w:r>
      <w:r>
        <w:rPr>
          <w:rFonts w:ascii="Times New Roman"/>
          <w:b/>
          <w:i w:val="false"/>
          <w:color w:val="000000"/>
        </w:rPr>
        <w:t>отдела образования акимата города Экибастуза"</w:t>
      </w:r>
    </w:p>
    <w:bookmarkEnd w:id="29"/>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имени Д.А.Кунаева 74, 76, 78, 80, 80а, 82, 82а, 84, 86, 88, 90, 92, 94, 96, 100, 103, 108, 110, 112, 114, 116, 118, 120, 122, 124. </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Абая 131/127, 133, 135, 137, 139, 141, 143; </w:t>
      </w:r>
    </w:p>
    <w:p>
      <w:pPr>
        <w:spacing w:after="0"/>
        <w:ind w:left="0"/>
        <w:jc w:val="both"/>
      </w:pPr>
      <w:r>
        <w:rPr>
          <w:rFonts w:ascii="Times New Roman"/>
          <w:b w:val="false"/>
          <w:i w:val="false"/>
          <w:color w:val="000000"/>
          <w:sz w:val="28"/>
        </w:rPr>
        <w:t xml:space="preserve">
      8 Марта 3, 4, 5, 6, 7, 8, 9, 10, 11, 12, 13, 14, 16; </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xml:space="preserve">
      Бажова 3, 5, 7, 8, 9, 9а, 10, 12, 14; </w:t>
      </w:r>
    </w:p>
    <w:p>
      <w:pPr>
        <w:spacing w:after="0"/>
        <w:ind w:left="0"/>
        <w:jc w:val="both"/>
      </w:pPr>
      <w:r>
        <w:rPr>
          <w:rFonts w:ascii="Times New Roman"/>
          <w:b w:val="false"/>
          <w:i w:val="false"/>
          <w:color w:val="000000"/>
          <w:sz w:val="28"/>
        </w:rPr>
        <w:t xml:space="preserve">
      Гагарина 2, 3, 4, 5, 8, 10, 11, 12, 13, 14, 15, 16, 16а, 17, 18, 19, 20, 21, 22, 24, 25, 26, 27, 28, 29; </w:t>
      </w:r>
    </w:p>
    <w:p>
      <w:pPr>
        <w:spacing w:after="0"/>
        <w:ind w:left="0"/>
        <w:jc w:val="both"/>
      </w:pPr>
      <w:r>
        <w:rPr>
          <w:rFonts w:ascii="Times New Roman"/>
          <w:b w:val="false"/>
          <w:i w:val="false"/>
          <w:color w:val="000000"/>
          <w:sz w:val="28"/>
        </w:rPr>
        <w:t xml:space="preserve">
      Ынтымақ 4, 6, 8; </w:t>
      </w:r>
    </w:p>
    <w:p>
      <w:pPr>
        <w:spacing w:after="0"/>
        <w:ind w:left="0"/>
        <w:jc w:val="both"/>
      </w:pPr>
      <w:r>
        <w:rPr>
          <w:rFonts w:ascii="Times New Roman"/>
          <w:b w:val="false"/>
          <w:i w:val="false"/>
          <w:color w:val="000000"/>
          <w:sz w:val="28"/>
        </w:rPr>
        <w:t xml:space="preserve">
      Әлия Молдағұлова 80, 82, 83, 83а, 85, 85а, 87, 87а, 88, 89, 90, 91, 92, 93, 94, 95, 96, 97, 98, 99, 100, 101, 102, 103, 104, 106, 107, 108, 109, 110/32, 111/2, 112, 113, 114/29, 115, 117, 118, 120, 120а, 121/2, 122, 124, 125, 125а, 126, 128, 130, 132, 134, 136, 138; </w:t>
      </w:r>
    </w:p>
    <w:p>
      <w:pPr>
        <w:spacing w:after="0"/>
        <w:ind w:left="0"/>
        <w:jc w:val="both"/>
      </w:pPr>
      <w:r>
        <w:rPr>
          <w:rFonts w:ascii="Times New Roman"/>
          <w:b w:val="false"/>
          <w:i w:val="false"/>
          <w:color w:val="000000"/>
          <w:sz w:val="28"/>
        </w:rPr>
        <w:t xml:space="preserve">
      Бауыржан Момышұлы 90, 90а, 92, 94, 96, 115, 117, 119, 121, 123/127; </w:t>
      </w:r>
    </w:p>
    <w:p>
      <w:pPr>
        <w:spacing w:after="0"/>
        <w:ind w:left="0"/>
        <w:jc w:val="both"/>
      </w:pPr>
      <w:r>
        <w:rPr>
          <w:rFonts w:ascii="Times New Roman"/>
          <w:b w:val="false"/>
          <w:i w:val="false"/>
          <w:color w:val="000000"/>
          <w:sz w:val="28"/>
        </w:rPr>
        <w:t xml:space="preserve">
      С.Торайгырова 1, 2, 3, 4, 5, 6, 7, 8, 8а, 9,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xml:space="preserve">
      Кольцевой 1, 2, 3, 4, 5, 6, 7, 8, 9, 10, 11, 12, 13, 14, 16, 17, 18, 20, 22, 24, 26, 28, 30, 32; </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xml:space="preserve">
      Аптечный 1, 3, 5, 5а; </w:t>
      </w:r>
    </w:p>
    <w:p>
      <w:pPr>
        <w:spacing w:after="0"/>
        <w:ind w:left="0"/>
        <w:jc w:val="both"/>
      </w:pPr>
      <w:r>
        <w:rPr>
          <w:rFonts w:ascii="Times New Roman"/>
          <w:b w:val="false"/>
          <w:i w:val="false"/>
          <w:color w:val="000000"/>
          <w:sz w:val="28"/>
        </w:rPr>
        <w:t xml:space="preserve">
      имени Бузина Н.Т. 2, 4, 5, 6, 7, 8, 9, 12, 14, 16; </w:t>
      </w:r>
    </w:p>
    <w:p>
      <w:pPr>
        <w:spacing w:after="0"/>
        <w:ind w:left="0"/>
        <w:jc w:val="both"/>
      </w:pPr>
      <w:r>
        <w:rPr>
          <w:rFonts w:ascii="Times New Roman"/>
          <w:b w:val="false"/>
          <w:i w:val="false"/>
          <w:color w:val="000000"/>
          <w:sz w:val="28"/>
        </w:rPr>
        <w:t>
      Угловой 3, 5, 7, 8, 9.</w:t>
      </w:r>
    </w:p>
    <w:bookmarkStart w:name="z32" w:id="30"/>
    <w:p>
      <w:pPr>
        <w:spacing w:after="0"/>
        <w:ind w:left="0"/>
        <w:jc w:val="left"/>
      </w:pPr>
      <w:r>
        <w:rPr>
          <w:rFonts w:ascii="Times New Roman"/>
          <w:b/>
          <w:i w:val="false"/>
          <w:color w:val="000000"/>
        </w:rPr>
        <w:t xml:space="preserve"> Избирательный участок № 539</w:t>
      </w:r>
      <w:r>
        <w:br/>
      </w:r>
      <w:r>
        <w:rPr>
          <w:rFonts w:ascii="Times New Roman"/>
          <w:b/>
          <w:i w:val="false"/>
          <w:color w:val="000000"/>
        </w:rPr>
        <w:t>город Экибастуз, улица Абая, 121а, коммунальное государственное казенное</w:t>
      </w:r>
      <w:r>
        <w:br/>
      </w:r>
      <w:r>
        <w:rPr>
          <w:rFonts w:ascii="Times New Roman"/>
          <w:b/>
          <w:i w:val="false"/>
          <w:color w:val="000000"/>
        </w:rPr>
        <w:t>предприятие "Образовательно-досуговый комплекс "Кайнар"</w:t>
      </w:r>
      <w:r>
        <w:br/>
      </w:r>
      <w:r>
        <w:rPr>
          <w:rFonts w:ascii="Times New Roman"/>
          <w:b/>
          <w:i w:val="false"/>
          <w:color w:val="000000"/>
        </w:rPr>
        <w:t>отдела образования акимата города Экибастуза"</w:t>
      </w:r>
    </w:p>
    <w:bookmarkEnd w:id="30"/>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134, 136, 138;</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125,127; </w:t>
      </w:r>
    </w:p>
    <w:p>
      <w:pPr>
        <w:spacing w:after="0"/>
        <w:ind w:left="0"/>
        <w:jc w:val="both"/>
      </w:pPr>
      <w:r>
        <w:rPr>
          <w:rFonts w:ascii="Times New Roman"/>
          <w:b w:val="false"/>
          <w:i w:val="false"/>
          <w:color w:val="000000"/>
          <w:sz w:val="28"/>
        </w:rPr>
        <w:t xml:space="preserve">
      Абая 131а, 133а, 146, 148, 150, 150а, 158, 160, 160б; </w:t>
      </w:r>
    </w:p>
    <w:p>
      <w:pPr>
        <w:spacing w:after="0"/>
        <w:ind w:left="0"/>
        <w:jc w:val="both"/>
      </w:pPr>
      <w:r>
        <w:rPr>
          <w:rFonts w:ascii="Times New Roman"/>
          <w:b w:val="false"/>
          <w:i w:val="false"/>
          <w:color w:val="000000"/>
          <w:sz w:val="28"/>
        </w:rPr>
        <w:t>
      Бухар Жырау 265, 267, 269, 271, 273, 280а, 281, 283, 285, 286, 286а, 286б, 287, 289, 291а, 295/138;</w:t>
      </w:r>
    </w:p>
    <w:p>
      <w:pPr>
        <w:spacing w:after="0"/>
        <w:ind w:left="0"/>
        <w:jc w:val="both"/>
      </w:pPr>
      <w:r>
        <w:rPr>
          <w:rFonts w:ascii="Times New Roman"/>
          <w:b w:val="false"/>
          <w:i w:val="false"/>
          <w:color w:val="000000"/>
          <w:sz w:val="28"/>
        </w:rPr>
        <w:t xml:space="preserve">
      Гоголя 3, 4/152, 5, 8, 9, 10, 11, 13, 15; </w:t>
      </w:r>
    </w:p>
    <w:p>
      <w:pPr>
        <w:spacing w:after="0"/>
        <w:ind w:left="0"/>
        <w:jc w:val="both"/>
      </w:pPr>
      <w:r>
        <w:rPr>
          <w:rFonts w:ascii="Times New Roman"/>
          <w:b w:val="false"/>
          <w:i w:val="false"/>
          <w:color w:val="000000"/>
          <w:sz w:val="28"/>
        </w:rPr>
        <w:t xml:space="preserve">
      Интернациональная 4, 5, 6, 7, 10, 13, 14, 15, 19, 23; </w:t>
      </w:r>
    </w:p>
    <w:p>
      <w:pPr>
        <w:spacing w:after="0"/>
        <w:ind w:left="0"/>
        <w:jc w:val="both"/>
      </w:pPr>
      <w:r>
        <w:rPr>
          <w:rFonts w:ascii="Times New Roman"/>
          <w:b w:val="false"/>
          <w:i w:val="false"/>
          <w:color w:val="000000"/>
          <w:sz w:val="28"/>
        </w:rPr>
        <w:t xml:space="preserve">
      Мира 18; </w:t>
      </w:r>
    </w:p>
    <w:p>
      <w:pPr>
        <w:spacing w:after="0"/>
        <w:ind w:left="0"/>
        <w:jc w:val="both"/>
      </w:pPr>
      <w:r>
        <w:rPr>
          <w:rFonts w:ascii="Times New Roman"/>
          <w:b w:val="false"/>
          <w:i w:val="false"/>
          <w:color w:val="000000"/>
          <w:sz w:val="28"/>
        </w:rPr>
        <w:t xml:space="preserve">
      Промышленная 2, 3, 4, 6, 7, 8, 10, 13, 15, 16; </w:t>
      </w:r>
    </w:p>
    <w:p>
      <w:pPr>
        <w:spacing w:after="0"/>
        <w:ind w:left="0"/>
        <w:jc w:val="both"/>
      </w:pPr>
      <w:r>
        <w:rPr>
          <w:rFonts w:ascii="Times New Roman"/>
          <w:b w:val="false"/>
          <w:i w:val="false"/>
          <w:color w:val="000000"/>
          <w:sz w:val="28"/>
        </w:rPr>
        <w:t xml:space="preserve">
      Бауыржан Момышұлы 129, 133, 134/24, 135, 136, 138; </w:t>
      </w:r>
    </w:p>
    <w:p>
      <w:pPr>
        <w:spacing w:after="0"/>
        <w:ind w:left="0"/>
        <w:jc w:val="both"/>
      </w:pPr>
      <w:r>
        <w:rPr>
          <w:rFonts w:ascii="Times New Roman"/>
          <w:b w:val="false"/>
          <w:i w:val="false"/>
          <w:color w:val="000000"/>
          <w:sz w:val="28"/>
        </w:rPr>
        <w:t xml:space="preserve">
      Целинная 44, 46, 48, 50, 50а, 52, 52а, 54, 54/147, 56.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Южный 3, 4, 5, 7; </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Достык 3, 5, 7, 9, 11, 13, 15; </w:t>
      </w:r>
    </w:p>
    <w:p>
      <w:pPr>
        <w:spacing w:after="0"/>
        <w:ind w:left="0"/>
        <w:jc w:val="both"/>
      </w:pPr>
      <w:r>
        <w:rPr>
          <w:rFonts w:ascii="Times New Roman"/>
          <w:b w:val="false"/>
          <w:i w:val="false"/>
          <w:color w:val="000000"/>
          <w:sz w:val="28"/>
        </w:rPr>
        <w:t xml:space="preserve">
      Болашақ 1, 2, 3, 5, 6, 7, 8, 9, 11, 12, 13, 14, 16; </w:t>
      </w:r>
    </w:p>
    <w:p>
      <w:pPr>
        <w:spacing w:after="0"/>
        <w:ind w:left="0"/>
        <w:jc w:val="both"/>
      </w:pPr>
      <w:r>
        <w:rPr>
          <w:rFonts w:ascii="Times New Roman"/>
          <w:b w:val="false"/>
          <w:i w:val="false"/>
          <w:color w:val="000000"/>
          <w:sz w:val="28"/>
        </w:rPr>
        <w:t xml:space="preserve">
      Замкнутый 1, 2, 3, 6, 7, 8, 9, 10, 11, 12, 14, 16, 18, 20, 22, 24, 26, 28, 30, 32, 34; </w:t>
      </w:r>
    </w:p>
    <w:p>
      <w:pPr>
        <w:spacing w:after="0"/>
        <w:ind w:left="0"/>
        <w:jc w:val="both"/>
      </w:pPr>
      <w:r>
        <w:rPr>
          <w:rFonts w:ascii="Times New Roman"/>
          <w:b w:val="false"/>
          <w:i w:val="false"/>
          <w:color w:val="000000"/>
          <w:sz w:val="28"/>
        </w:rPr>
        <w:t xml:space="preserve">
      Энтузиастов 2, 6, 7, 8, 9, 10, 12, 14; </w:t>
      </w:r>
    </w:p>
    <w:p>
      <w:pPr>
        <w:spacing w:after="0"/>
        <w:ind w:left="0"/>
        <w:jc w:val="both"/>
      </w:pPr>
      <w:r>
        <w:rPr>
          <w:rFonts w:ascii="Times New Roman"/>
          <w:b w:val="false"/>
          <w:i w:val="false"/>
          <w:color w:val="000000"/>
          <w:sz w:val="28"/>
        </w:rPr>
        <w:t>
      Шахтостроительный 2, 3, 4, 5, 7, 8, 9, 10, 11, 12, 13, 14, 15.</w:t>
      </w:r>
    </w:p>
    <w:bookmarkStart w:name="z33" w:id="31"/>
    <w:p>
      <w:pPr>
        <w:spacing w:after="0"/>
        <w:ind w:left="0"/>
        <w:jc w:val="left"/>
      </w:pPr>
      <w:r>
        <w:rPr>
          <w:rFonts w:ascii="Times New Roman"/>
          <w:b/>
          <w:i w:val="false"/>
          <w:color w:val="000000"/>
        </w:rPr>
        <w:t xml:space="preserve"> Избирательный участок № 540</w:t>
      </w:r>
      <w:r>
        <w:br/>
      </w:r>
      <w:r>
        <w:rPr>
          <w:rFonts w:ascii="Times New Roman"/>
          <w:b/>
          <w:i w:val="false"/>
          <w:color w:val="000000"/>
        </w:rPr>
        <w:t>город Экибастуз, улица Рабочая, 1, коммунальное</w:t>
      </w:r>
      <w:r>
        <w:br/>
      </w:r>
      <w:r>
        <w:rPr>
          <w:rFonts w:ascii="Times New Roman"/>
          <w:b/>
          <w:i w:val="false"/>
          <w:color w:val="000000"/>
        </w:rPr>
        <w:t>государственное учреждение "Средняя общеобразовательная школа</w:t>
      </w:r>
      <w:r>
        <w:br/>
      </w:r>
      <w:r>
        <w:rPr>
          <w:rFonts w:ascii="Times New Roman"/>
          <w:b/>
          <w:i w:val="false"/>
          <w:color w:val="000000"/>
        </w:rPr>
        <w:t>№ 17 отдела образования акимата города Экибастуза"</w:t>
      </w:r>
    </w:p>
    <w:bookmarkEnd w:id="31"/>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xml:space="preserve">
      Бухар Жырау 250, 252а, 254, 256, 258, 274а, 275а, 276а, 278, 278а, 280, 282, 284; </w:t>
      </w:r>
    </w:p>
    <w:p>
      <w:pPr>
        <w:spacing w:after="0"/>
        <w:ind w:left="0"/>
        <w:jc w:val="both"/>
      </w:pPr>
      <w:r>
        <w:rPr>
          <w:rFonts w:ascii="Times New Roman"/>
          <w:b w:val="false"/>
          <w:i w:val="false"/>
          <w:color w:val="000000"/>
          <w:sz w:val="28"/>
        </w:rPr>
        <w:t>
      Воинов интернационалистов 6, 7, 11, 12, 13, 17, 18, 20, 22, 24, 27, 28, 30, 32;</w:t>
      </w:r>
    </w:p>
    <w:p>
      <w:pPr>
        <w:spacing w:after="0"/>
        <w:ind w:left="0"/>
        <w:jc w:val="both"/>
      </w:pPr>
      <w:r>
        <w:rPr>
          <w:rFonts w:ascii="Times New Roman"/>
          <w:b w:val="false"/>
          <w:i w:val="false"/>
          <w:color w:val="000000"/>
          <w:sz w:val="28"/>
        </w:rPr>
        <w:t xml:space="preserve">
      Гоголя 16, 16а, 17, 18, 19, 19а, 20, 20а, 21а, 21б, 21г, 21д, 21е, 21л, 21м, 23а, 25, 27, 27а; </w:t>
      </w:r>
    </w:p>
    <w:p>
      <w:pPr>
        <w:spacing w:after="0"/>
        <w:ind w:left="0"/>
        <w:jc w:val="both"/>
      </w:pPr>
      <w:r>
        <w:rPr>
          <w:rFonts w:ascii="Times New Roman"/>
          <w:b w:val="false"/>
          <w:i w:val="false"/>
          <w:color w:val="000000"/>
          <w:sz w:val="28"/>
        </w:rPr>
        <w:t xml:space="preserve">
      Дружбы 1, 1а, 1б, 2а, 2б, 3, 5, 9, 11а, 13, 10, 14, 15, 16, 20; </w:t>
      </w:r>
    </w:p>
    <w:p>
      <w:pPr>
        <w:spacing w:after="0"/>
        <w:ind w:left="0"/>
        <w:jc w:val="both"/>
      </w:pPr>
      <w:r>
        <w:rPr>
          <w:rFonts w:ascii="Times New Roman"/>
          <w:b w:val="false"/>
          <w:i w:val="false"/>
          <w:color w:val="000000"/>
          <w:sz w:val="28"/>
        </w:rPr>
        <w:t xml:space="preserve">
      Заводская 1, 2, 2а, 3, 4, 4а, 5, 6, 6а, 7, 8, 8а, 9, 10, 10а, 11, 12, 12а, 13, 14, 14а, 15, 16, 16а, 17, 18, 18а, 19, 21, 23, 64, 66; </w:t>
      </w:r>
    </w:p>
    <w:p>
      <w:pPr>
        <w:spacing w:after="0"/>
        <w:ind w:left="0"/>
        <w:jc w:val="both"/>
      </w:pPr>
      <w:r>
        <w:rPr>
          <w:rFonts w:ascii="Times New Roman"/>
          <w:b w:val="false"/>
          <w:i w:val="false"/>
          <w:color w:val="000000"/>
          <w:sz w:val="28"/>
        </w:rPr>
        <w:t xml:space="preserve">
      имени Жумата Омашева 3,4, 6, 8, 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bookmarkStart w:name="z34" w:id="32"/>
    <w:p>
      <w:pPr>
        <w:spacing w:after="0"/>
        <w:ind w:left="0"/>
        <w:jc w:val="left"/>
      </w:pPr>
      <w:r>
        <w:rPr>
          <w:rFonts w:ascii="Times New Roman"/>
          <w:b/>
          <w:i w:val="false"/>
          <w:color w:val="000000"/>
        </w:rPr>
        <w:t xml:space="preserve"> Избирательный участок № 541</w:t>
      </w:r>
      <w:r>
        <w:br/>
      </w:r>
      <w:r>
        <w:rPr>
          <w:rFonts w:ascii="Times New Roman"/>
          <w:b/>
          <w:i w:val="false"/>
          <w:color w:val="000000"/>
        </w:rPr>
        <w:t>город Экибастуз, улица Абая, 86, коммунальное государственное учреждение</w:t>
      </w:r>
      <w:r>
        <w:br/>
      </w:r>
      <w:r>
        <w:rPr>
          <w:rFonts w:ascii="Times New Roman"/>
          <w:b/>
          <w:i w:val="false"/>
          <w:color w:val="000000"/>
        </w:rPr>
        <w:t>"Средняя общеобразовательная школа № 4</w:t>
      </w:r>
      <w:r>
        <w:br/>
      </w:r>
      <w:r>
        <w:rPr>
          <w:rFonts w:ascii="Times New Roman"/>
          <w:b/>
          <w:i w:val="false"/>
          <w:color w:val="000000"/>
        </w:rPr>
        <w:t>отдела образования акимата города Экибастуза"</w:t>
      </w:r>
    </w:p>
    <w:bookmarkEnd w:id="32"/>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xml:space="preserve">
      Хабира Танкеевича Альмухамбетова 3, 4, 5, 6, 7, 8, 9, 10, 11, 12, 13; </w:t>
      </w:r>
    </w:p>
    <w:p>
      <w:pPr>
        <w:spacing w:after="0"/>
        <w:ind w:left="0"/>
        <w:jc w:val="both"/>
      </w:pPr>
      <w:r>
        <w:rPr>
          <w:rFonts w:ascii="Times New Roman"/>
          <w:b w:val="false"/>
          <w:i w:val="false"/>
          <w:color w:val="000000"/>
          <w:sz w:val="28"/>
        </w:rPr>
        <w:t xml:space="preserve">
      Абая 80, 82, 84, 88, 90, 91, 91а, 92, 93, 94, 96, 97, 98, 99, 99а, 100, 101/33, 102, 103/34, 104, 105/1, 107/2, 108, 109, 110, 111, 112, 113, 114, 115, 116, 117/2, 118/2, 120, 122, 124, 126, 128, 130/20; </w:t>
      </w:r>
    </w:p>
    <w:p>
      <w:pPr>
        <w:spacing w:after="0"/>
        <w:ind w:left="0"/>
        <w:jc w:val="both"/>
      </w:pPr>
      <w:r>
        <w:rPr>
          <w:rFonts w:ascii="Times New Roman"/>
          <w:b w:val="false"/>
          <w:i w:val="false"/>
          <w:color w:val="000000"/>
          <w:sz w:val="28"/>
        </w:rPr>
        <w:t xml:space="preserve">
      Бухар Жырау 145/2, 151, 155/27, 157/16, 159/15, 161/16, 163/15, 164, 167, 171/10, 173/13, 175/16, 177/15, 179/20, 181/23, 183/16, 185/15, 187/16, 189/15, 191/16, 193/1, 195/16, 197/13, 199/14, 201/13, 203/20, 205/19, 207, 209, 211, 213, 215, 217, 219, 221, 223, 225, 227, 229, 231, 233/20, 235/19, 237, 239, 239а, 241, 243; </w:t>
      </w:r>
    </w:p>
    <w:p>
      <w:pPr>
        <w:spacing w:after="0"/>
        <w:ind w:left="0"/>
        <w:jc w:val="both"/>
      </w:pPr>
      <w:r>
        <w:rPr>
          <w:rFonts w:ascii="Times New Roman"/>
          <w:b w:val="false"/>
          <w:i w:val="false"/>
          <w:color w:val="000000"/>
          <w:sz w:val="28"/>
        </w:rPr>
        <w:t xml:space="preserve">
      Гридина Г.С. 97/7, 99, 101, 103, 105, 107, 109, 111, 113, 115, 115а, 115б, 115в, 117/7, 119, 119/2, 121, 123, 125/11, 129, 131, 131/8, 150, 151, 158, 158/2, 160/1, 162/2, 164/2, 166/1, 170/9, 172/2, 174/1, 176/2, 178/1, 180/2, 182/1, 184/2, 186/1, 188/2, 190/1, 192/1, 192/8, 196, 198, 200, 202, 204, 208, 210, 214; </w:t>
      </w:r>
    </w:p>
    <w:p>
      <w:pPr>
        <w:spacing w:after="0"/>
        <w:ind w:left="0"/>
        <w:jc w:val="both"/>
      </w:pPr>
      <w:r>
        <w:rPr>
          <w:rFonts w:ascii="Times New Roman"/>
          <w:b w:val="false"/>
          <w:i w:val="false"/>
          <w:color w:val="000000"/>
          <w:sz w:val="28"/>
        </w:rPr>
        <w:t xml:space="preserve">
      Жамбыл 1в,3, 4, 5, 6, 7, 8, 9, 10, 11, 12, 14, 15, 16; </w:t>
      </w:r>
    </w:p>
    <w:p>
      <w:pPr>
        <w:spacing w:after="0"/>
        <w:ind w:left="0"/>
        <w:jc w:val="both"/>
      </w:pPr>
      <w:r>
        <w:rPr>
          <w:rFonts w:ascii="Times New Roman"/>
          <w:b w:val="false"/>
          <w:i w:val="false"/>
          <w:color w:val="000000"/>
          <w:sz w:val="28"/>
        </w:rPr>
        <w:t xml:space="preserve">
      Уахита Жунусова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xml:space="preserve">
      Шәкәрім 1, 1а, 2, 3, 3б, 4, 5, 6, 8, 9, 10, 11, 12, 13, 13/152, 14, 15, 16, 17, 18, 18/2, 19, 20, 21, 22, 23, 24/27, 25, 26, 27, 28; </w:t>
      </w:r>
    </w:p>
    <w:p>
      <w:pPr>
        <w:spacing w:after="0"/>
        <w:ind w:left="0"/>
        <w:jc w:val="both"/>
      </w:pPr>
      <w:r>
        <w:rPr>
          <w:rFonts w:ascii="Times New Roman"/>
          <w:b w:val="false"/>
          <w:i w:val="false"/>
          <w:color w:val="000000"/>
          <w:sz w:val="28"/>
        </w:rPr>
        <w:t xml:space="preserve">
      Жалела Мукишева 5, 6, 9/194, 10, 11, 12, 13/2, 14, 15/1; </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Байзена Сутжанова 3/1, 5/2, 6/168, 8, 10, 11, 12, 13, 14, 16, 17, 18, 19, 21;</w:t>
      </w:r>
    </w:p>
    <w:p>
      <w:pPr>
        <w:spacing w:after="0"/>
        <w:ind w:left="0"/>
        <w:jc w:val="both"/>
      </w:pPr>
      <w:r>
        <w:rPr>
          <w:rFonts w:ascii="Times New Roman"/>
          <w:b w:val="false"/>
          <w:i w:val="false"/>
          <w:color w:val="000000"/>
          <w:sz w:val="28"/>
        </w:rPr>
        <w:t xml:space="preserve">
      С.Торайгырова 45а, 45б, 47, 67/2, 69/1; </w:t>
      </w:r>
    </w:p>
    <w:p>
      <w:pPr>
        <w:spacing w:after="0"/>
        <w:ind w:left="0"/>
        <w:jc w:val="both"/>
      </w:pPr>
      <w:r>
        <w:rPr>
          <w:rFonts w:ascii="Times New Roman"/>
          <w:b w:val="false"/>
          <w:i w:val="false"/>
          <w:color w:val="000000"/>
          <w:sz w:val="28"/>
        </w:rPr>
        <w:t xml:space="preserve">
      Шевченко 1, 2, 5, 7, 8, 9, 9а, 10, 11, 12, 13, 14, 15, 16, 17/25, 18, 19, 19/26, 19а, 19б, 20, 20а, 21/9, 22/16, 23/8, 24/23, 25, 27/8, 28, 30, 32; </w:t>
      </w:r>
    </w:p>
    <w:p>
      <w:pPr>
        <w:spacing w:after="0"/>
        <w:ind w:left="0"/>
        <w:jc w:val="both"/>
      </w:pPr>
      <w:r>
        <w:rPr>
          <w:rFonts w:ascii="Times New Roman"/>
          <w:b w:val="false"/>
          <w:i w:val="false"/>
          <w:color w:val="000000"/>
          <w:sz w:val="28"/>
        </w:rPr>
        <w:t xml:space="preserve">
      Кадреновой 1, 2 3, 4, 5, 6, 7, 7/1, 8, 9, 10, 11, 12, 13; </w:t>
      </w:r>
    </w:p>
    <w:p>
      <w:pPr>
        <w:spacing w:after="0"/>
        <w:ind w:left="0"/>
        <w:jc w:val="both"/>
      </w:pPr>
      <w:r>
        <w:rPr>
          <w:rFonts w:ascii="Times New Roman"/>
          <w:b w:val="false"/>
          <w:i w:val="false"/>
          <w:color w:val="000000"/>
          <w:sz w:val="28"/>
        </w:rPr>
        <w:t xml:space="preserve">
      40 лет Экибастуза 22, 24, 26, 28, 30, 32, 34, 36, 38/245.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4 Южный 1, 2, 3, 4, 5, 6, 7, 8, 9, 10, 11, 12, 13, 14, 15, 16, 17, 18, 19, 20, 21, 22, 23, 24, 25, 27, 27а, 31, 35, 37, 39; </w:t>
      </w:r>
    </w:p>
    <w:p>
      <w:pPr>
        <w:spacing w:after="0"/>
        <w:ind w:left="0"/>
        <w:jc w:val="both"/>
      </w:pPr>
      <w:r>
        <w:rPr>
          <w:rFonts w:ascii="Times New Roman"/>
          <w:b w:val="false"/>
          <w:i w:val="false"/>
          <w:color w:val="000000"/>
          <w:sz w:val="28"/>
        </w:rPr>
        <w:t xml:space="preserve">
      7 Южный 3, 4, 5, 7, 8, 9; </w:t>
      </w:r>
    </w:p>
    <w:p>
      <w:pPr>
        <w:spacing w:after="0"/>
        <w:ind w:left="0"/>
        <w:jc w:val="both"/>
      </w:pPr>
      <w:r>
        <w:rPr>
          <w:rFonts w:ascii="Times New Roman"/>
          <w:b w:val="false"/>
          <w:i w:val="false"/>
          <w:color w:val="000000"/>
          <w:sz w:val="28"/>
        </w:rPr>
        <w:t xml:space="preserve">
      8 Южный 3, 4, 5, 6, 7, 8, 9, 10, 11, 12, 13, 14, 15, 16, 17, 18, 19, 21, 23; </w:t>
      </w:r>
    </w:p>
    <w:p>
      <w:pPr>
        <w:spacing w:after="0"/>
        <w:ind w:left="0"/>
        <w:jc w:val="both"/>
      </w:pPr>
      <w:r>
        <w:rPr>
          <w:rFonts w:ascii="Times New Roman"/>
          <w:b w:val="false"/>
          <w:i w:val="false"/>
          <w:color w:val="000000"/>
          <w:sz w:val="28"/>
        </w:rPr>
        <w:t xml:space="preserve">
      12 Южный 3, 4, 5, 6, 7, 8, 9, 10, 11, 12; </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xml:space="preserve">
      14 Южный 3, 4, 5, 6, 7, 8, 9, 10, 11, 12, 13, 14; </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xml:space="preserve">
      23 Южный 2, 2/154, 3, 4, 5, 6, 7, 8, 9, 10, 11, 12, 13, 14; </w:t>
      </w:r>
    </w:p>
    <w:p>
      <w:pPr>
        <w:spacing w:after="0"/>
        <w:ind w:left="0"/>
        <w:jc w:val="both"/>
      </w:pPr>
      <w:r>
        <w:rPr>
          <w:rFonts w:ascii="Times New Roman"/>
          <w:b w:val="false"/>
          <w:i w:val="false"/>
          <w:color w:val="000000"/>
          <w:sz w:val="28"/>
        </w:rPr>
        <w:t xml:space="preserve">
      24 Южный 1/3, 2, 3, 4, 5, 6, 7, 7/83, 8, 9, 10, 11, 12, 13, 14, 15, 16; </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xml:space="preserve">
      26 Южный 1, 1/69, 2, 3; </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xml:space="preserve">
      Зеленый 3, 4/1, 5, 6/2, 7, 12, 13, 15, 18; </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bookmarkStart w:name="z35" w:id="33"/>
    <w:p>
      <w:pPr>
        <w:spacing w:after="0"/>
        <w:ind w:left="0"/>
        <w:jc w:val="left"/>
      </w:pPr>
      <w:r>
        <w:rPr>
          <w:rFonts w:ascii="Times New Roman"/>
          <w:b/>
          <w:i w:val="false"/>
          <w:color w:val="000000"/>
        </w:rPr>
        <w:t xml:space="preserve"> Избирательный участок № 542</w:t>
      </w:r>
      <w:r>
        <w:br/>
      </w:r>
      <w:r>
        <w:rPr>
          <w:rFonts w:ascii="Times New Roman"/>
          <w:b/>
          <w:i w:val="false"/>
          <w:color w:val="000000"/>
        </w:rPr>
        <w:t>город Экибастуз, улица Абая, 86, коммунальное государственное учреждение</w:t>
      </w:r>
      <w:r>
        <w:br/>
      </w:r>
      <w:r>
        <w:rPr>
          <w:rFonts w:ascii="Times New Roman"/>
          <w:b/>
          <w:i w:val="false"/>
          <w:color w:val="000000"/>
        </w:rPr>
        <w:t>"Средняя общеобразовательная школа № 4</w:t>
      </w:r>
      <w:r>
        <w:br/>
      </w:r>
      <w:r>
        <w:rPr>
          <w:rFonts w:ascii="Times New Roman"/>
          <w:b/>
          <w:i w:val="false"/>
          <w:color w:val="000000"/>
        </w:rPr>
        <w:t>отдела образования акимата города Экибастуза"</w:t>
      </w:r>
    </w:p>
    <w:bookmarkEnd w:id="33"/>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xml:space="preserve">
      Автомобилистов 3а, 11, 13, 15, 17, 19, 21, 23, 25, 27, 29, 31; </w:t>
      </w:r>
    </w:p>
    <w:p>
      <w:pPr>
        <w:spacing w:after="0"/>
        <w:ind w:left="0"/>
        <w:jc w:val="both"/>
      </w:pPr>
      <w:r>
        <w:rPr>
          <w:rFonts w:ascii="Times New Roman"/>
          <w:b w:val="false"/>
          <w:i w:val="false"/>
          <w:color w:val="000000"/>
          <w:sz w:val="28"/>
        </w:rPr>
        <w:t>
      Хабира Танкеевича Альмухамбетова 17, 19, 20, 21, 22, 23, 24, 25, 26, 27/21, 33, 35;</w:t>
      </w:r>
    </w:p>
    <w:p>
      <w:pPr>
        <w:spacing w:after="0"/>
        <w:ind w:left="0"/>
        <w:jc w:val="both"/>
      </w:pPr>
      <w:r>
        <w:rPr>
          <w:rFonts w:ascii="Times New Roman"/>
          <w:b w:val="false"/>
          <w:i w:val="false"/>
          <w:color w:val="000000"/>
          <w:sz w:val="28"/>
        </w:rPr>
        <w:t xml:space="preserve">
      Амангельды 2, 4/2, 6/1, 10/1, 16/14, 17/25, 18, 19/28, 20, 22/34, 23/32, 26/30, 27/28, 28/29, 29/27, 30/30, 32/29, 34/30, 36/29, 37/27, 38/30, 40/23, 42, 43, 43а, 44, 45/23, 46, 47/30, 49/27, 48/30, 49/27, 50, 51, 52, 53, 54, 55, 56, 57, 58, 59, 60, 61, 62, 63, 64, 65, 66, 67, 68, 69, 70; 71а, 71б, 71в, 72, 73, 74,74/1, 75, 76, 77, 78, 79, 80, 82, 84, 86/92; </w:t>
      </w:r>
    </w:p>
    <w:p>
      <w:pPr>
        <w:spacing w:after="0"/>
        <w:ind w:left="0"/>
        <w:jc w:val="both"/>
      </w:pPr>
      <w:r>
        <w:rPr>
          <w:rFonts w:ascii="Times New Roman"/>
          <w:b w:val="false"/>
          <w:i w:val="false"/>
          <w:color w:val="000000"/>
          <w:sz w:val="28"/>
        </w:rPr>
        <w:t xml:space="preserve">
      Толебая Шарапиевича Арбиева 2/8, 3, 4, 5, 6, 7, 8/2, 9, 10, 11, 12, 13, 14, 15, 16, 18, 19, 20, 21, 22, 23, 24, 25, 26, 27, 28, 29, 30, 33; </w:t>
      </w:r>
    </w:p>
    <w:p>
      <w:pPr>
        <w:spacing w:after="0"/>
        <w:ind w:left="0"/>
        <w:jc w:val="both"/>
      </w:pPr>
      <w:r>
        <w:rPr>
          <w:rFonts w:ascii="Times New Roman"/>
          <w:b w:val="false"/>
          <w:i w:val="false"/>
          <w:color w:val="000000"/>
          <w:sz w:val="28"/>
        </w:rPr>
        <w:t xml:space="preserve">
      Естая Беркимбаева 173/2, 175, 177, 179, 181, 183, 185, 187, 189, 191, 193, 195, 197, 199; </w:t>
      </w:r>
    </w:p>
    <w:p>
      <w:pPr>
        <w:spacing w:after="0"/>
        <w:ind w:left="0"/>
        <w:jc w:val="both"/>
      </w:pPr>
      <w:r>
        <w:rPr>
          <w:rFonts w:ascii="Times New Roman"/>
          <w:b w:val="false"/>
          <w:i w:val="false"/>
          <w:color w:val="000000"/>
          <w:sz w:val="28"/>
        </w:rPr>
        <w:t xml:space="preserve">
      Бухар Жырау 168/15, 170/18, 172/17, 174/22, 175/16, 176/25, 178/18, 180/17, 182/18, 186/18, 192/15, 194/16, 196, 198, 200/21, 200/22, 202, 204, 206, 208, 210, 212, 214, 216, 218, 220, 222; 224, 226, 228, 230, 232/2, 234, 236, 247, 249, 251, 253, 257, 259, 261; </w:t>
      </w:r>
    </w:p>
    <w:p>
      <w:pPr>
        <w:spacing w:after="0"/>
        <w:ind w:left="0"/>
        <w:jc w:val="both"/>
      </w:pPr>
      <w:r>
        <w:rPr>
          <w:rFonts w:ascii="Times New Roman"/>
          <w:b w:val="false"/>
          <w:i w:val="false"/>
          <w:color w:val="000000"/>
          <w:sz w:val="28"/>
        </w:rPr>
        <w:t xml:space="preserve">
      Казбека Нуралина 164/12, 166, 168, 169,170, 171/14, 172, 173, 174, 175, 176, 177, 178, 179, 180, 181, 182, 183, 184, 186, 187, 189, 191, 193, 195, 197, 199, 201, 219; </w:t>
      </w:r>
    </w:p>
    <w:p>
      <w:pPr>
        <w:spacing w:after="0"/>
        <w:ind w:left="0"/>
        <w:jc w:val="both"/>
      </w:pPr>
      <w:r>
        <w:rPr>
          <w:rFonts w:ascii="Times New Roman"/>
          <w:b w:val="false"/>
          <w:i w:val="false"/>
          <w:color w:val="000000"/>
          <w:sz w:val="28"/>
        </w:rPr>
        <w:t xml:space="preserve">
      Жамбыл 17, 18/190, 19/2, 20, 21/141, 22, 24, 25, 26, 27, 28/39, 32, 34, 36, 38, 40, 42, 46, 48, 52, 54, 58, 60, 62, 64, 70, 70а; </w:t>
      </w:r>
    </w:p>
    <w:p>
      <w:pPr>
        <w:spacing w:after="0"/>
        <w:ind w:left="0"/>
        <w:jc w:val="both"/>
      </w:pPr>
      <w:r>
        <w:rPr>
          <w:rFonts w:ascii="Times New Roman"/>
          <w:b w:val="false"/>
          <w:i w:val="false"/>
          <w:color w:val="000000"/>
          <w:sz w:val="28"/>
        </w:rPr>
        <w:t xml:space="preserve">
      Жалела Мукишева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Сейфуллина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xml:space="preserve">
      Степная 4/43, 7/42, 14/44, 17/29, 19, 21, 24, 25, 27/35, 29, 31, 33, 35, 37, 39, 41, 43, 45, 46; </w:t>
      </w:r>
    </w:p>
    <w:p>
      <w:pPr>
        <w:spacing w:after="0"/>
        <w:ind w:left="0"/>
        <w:jc w:val="both"/>
      </w:pPr>
      <w:r>
        <w:rPr>
          <w:rFonts w:ascii="Times New Roman"/>
          <w:b w:val="false"/>
          <w:i w:val="false"/>
          <w:color w:val="000000"/>
          <w:sz w:val="28"/>
        </w:rPr>
        <w:t>
      Байзена Сутжанова 24, 26, 27, 28, 29, 30, 33, 34, 36, 37/24, 38, 39, 40, 41, 43, 45, 47, 49.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2 Южный 2/25, 3, 4, 5, 6, 7, 8, 10, 12, 14; </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xml:space="preserve">
      11 Южный 3, 3а, 4, 4а, 5, 5а, 6, 6а, 7, 7а, 8, 8а, 9, 10, 11, 12, 13, 14, 15, 16, 17, 18, 19, 20, 21, 22, 28; </w:t>
      </w:r>
    </w:p>
    <w:p>
      <w:pPr>
        <w:spacing w:after="0"/>
        <w:ind w:left="0"/>
        <w:jc w:val="both"/>
      </w:pPr>
      <w:r>
        <w:rPr>
          <w:rFonts w:ascii="Times New Roman"/>
          <w:b w:val="false"/>
          <w:i w:val="false"/>
          <w:color w:val="000000"/>
          <w:sz w:val="28"/>
        </w:rPr>
        <w:t xml:space="preserve">
      13 Южный 17/188, 19, 20, 21, 22, 23, 24, 25, 26, 27, 28/35, 31, 32, 33, 34, 34/30, 35, 36, 37, 38, 39, 40, 41, 41/13, 42/11, 43, 45, 46, 47, 48, 49, 50, 51, 52, 53, 54, 55, 56, 57, 59, 61; </w:t>
      </w:r>
    </w:p>
    <w:p>
      <w:pPr>
        <w:spacing w:after="0"/>
        <w:ind w:left="0"/>
        <w:jc w:val="both"/>
      </w:pPr>
      <w:r>
        <w:rPr>
          <w:rFonts w:ascii="Times New Roman"/>
          <w:b w:val="false"/>
          <w:i w:val="false"/>
          <w:color w:val="000000"/>
          <w:sz w:val="28"/>
        </w:rPr>
        <w:t xml:space="preserve">
      14 Южный 17/184, 19, 20, 21, 22, 23, 24, 25, 26, 28/31, 31, 32, 33, 34, 35, 36, 38, 39, 40, 41/9, 42/7, 44/6, 45, 46, 47, 48, 50, 51, 53; </w:t>
      </w:r>
    </w:p>
    <w:p>
      <w:pPr>
        <w:spacing w:after="0"/>
        <w:ind w:left="0"/>
        <w:jc w:val="both"/>
      </w:pPr>
      <w:r>
        <w:rPr>
          <w:rFonts w:ascii="Times New Roman"/>
          <w:b w:val="false"/>
          <w:i w:val="false"/>
          <w:color w:val="000000"/>
          <w:sz w:val="28"/>
        </w:rPr>
        <w:t xml:space="preserve">
      15 Южный 15, 18, 19, 20, 21, 22, 23, 24, 25, 26, 29/27, 30, 31, 32, 33, 34, 35, 36, 37, 38, 39, 40, 41/5, 42/3, 45, 49; </w:t>
      </w:r>
    </w:p>
    <w:p>
      <w:pPr>
        <w:spacing w:after="0"/>
        <w:ind w:left="0"/>
        <w:jc w:val="both"/>
      </w:pPr>
      <w:r>
        <w:rPr>
          <w:rFonts w:ascii="Times New Roman"/>
          <w:b w:val="false"/>
          <w:i w:val="false"/>
          <w:color w:val="000000"/>
          <w:sz w:val="28"/>
        </w:rPr>
        <w:t xml:space="preserve">
      16 Южный 17, 19, 21, 23; </w:t>
      </w:r>
    </w:p>
    <w:p>
      <w:pPr>
        <w:spacing w:after="0"/>
        <w:ind w:left="0"/>
        <w:jc w:val="both"/>
      </w:pPr>
      <w:r>
        <w:rPr>
          <w:rFonts w:ascii="Times New Roman"/>
          <w:b w:val="false"/>
          <w:i w:val="false"/>
          <w:color w:val="000000"/>
          <w:sz w:val="28"/>
        </w:rPr>
        <w:t xml:space="preserve">
      17 Южный 14/20, 15, 16, 18, 20, 22, 24, 26, 28, 36; </w:t>
      </w:r>
    </w:p>
    <w:p>
      <w:pPr>
        <w:spacing w:after="0"/>
        <w:ind w:left="0"/>
        <w:jc w:val="both"/>
      </w:pPr>
      <w:r>
        <w:rPr>
          <w:rFonts w:ascii="Times New Roman"/>
          <w:b w:val="false"/>
          <w:i w:val="false"/>
          <w:color w:val="000000"/>
          <w:sz w:val="28"/>
        </w:rPr>
        <w:t xml:space="preserve">
      18 Южный 14, 15, 16, 17, 18, 19, 20, 21, 22, 23, 24, 25, 26, 27, 28, 30, 31, 32, 33, 34, 35, 36, 38, 38а, 40, 40а, 42, 42а, 44, 44а; </w:t>
      </w:r>
    </w:p>
    <w:p>
      <w:pPr>
        <w:spacing w:after="0"/>
        <w:ind w:left="0"/>
        <w:jc w:val="both"/>
      </w:pPr>
      <w:r>
        <w:rPr>
          <w:rFonts w:ascii="Times New Roman"/>
          <w:b w:val="false"/>
          <w:i w:val="false"/>
          <w:color w:val="000000"/>
          <w:sz w:val="28"/>
        </w:rPr>
        <w:t xml:space="preserve">
      20 Южный 1, 3, 4, 5, 6, 7, 8, 9, 10, 11, 12, 13, 14, 15, 16, 17, 18, 19, 20, 21, 22, 22а, 23, 24, 25, 26, 27; </w:t>
      </w:r>
    </w:p>
    <w:p>
      <w:pPr>
        <w:spacing w:after="0"/>
        <w:ind w:left="0"/>
        <w:jc w:val="both"/>
      </w:pPr>
      <w:r>
        <w:rPr>
          <w:rFonts w:ascii="Times New Roman"/>
          <w:b w:val="false"/>
          <w:i w:val="false"/>
          <w:color w:val="000000"/>
          <w:sz w:val="28"/>
        </w:rPr>
        <w:t xml:space="preserve">
      Солнечный 4, 6, 8, 10, 12, 14; </w:t>
      </w:r>
    </w:p>
    <w:p>
      <w:pPr>
        <w:spacing w:after="0"/>
        <w:ind w:left="0"/>
        <w:jc w:val="both"/>
      </w:pPr>
      <w:r>
        <w:rPr>
          <w:rFonts w:ascii="Times New Roman"/>
          <w:b w:val="false"/>
          <w:i w:val="false"/>
          <w:color w:val="000000"/>
          <w:sz w:val="28"/>
        </w:rPr>
        <w:t>
      Тепличный 5, 7, 8, 9, 10, 11, 12, 13, 14, 15, 16, 18.</w:t>
      </w:r>
    </w:p>
    <w:bookmarkStart w:name="z36" w:id="34"/>
    <w:p>
      <w:pPr>
        <w:spacing w:after="0"/>
        <w:ind w:left="0"/>
        <w:jc w:val="left"/>
      </w:pPr>
      <w:r>
        <w:rPr>
          <w:rFonts w:ascii="Times New Roman"/>
          <w:b/>
          <w:i w:val="false"/>
          <w:color w:val="000000"/>
        </w:rPr>
        <w:t xml:space="preserve"> Избирательный участок № 543</w:t>
      </w:r>
      <w:r>
        <w:br/>
      </w:r>
      <w:r>
        <w:rPr>
          <w:rFonts w:ascii="Times New Roman"/>
          <w:b/>
          <w:i w:val="false"/>
          <w:color w:val="000000"/>
        </w:rPr>
        <w:t>город Экибастуз, бульвар Петренко, 7, коммунальное государственное учреждение</w:t>
      </w:r>
      <w:r>
        <w:br/>
      </w:r>
      <w:r>
        <w:rPr>
          <w:rFonts w:ascii="Times New Roman"/>
          <w:b/>
          <w:i w:val="false"/>
          <w:color w:val="000000"/>
        </w:rPr>
        <w:t>"Средняя общеобразовательная школа № 21</w:t>
      </w:r>
      <w:r>
        <w:br/>
      </w:r>
      <w:r>
        <w:rPr>
          <w:rFonts w:ascii="Times New Roman"/>
          <w:b/>
          <w:i w:val="false"/>
          <w:color w:val="000000"/>
        </w:rPr>
        <w:t>отдела образования акимата города Экибастуза"</w:t>
      </w:r>
    </w:p>
    <w:bookmarkEnd w:id="34"/>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Естая Беркимбаева 182а, 182б, 184, 184а, 186а, 188, 190, 190а, 190/8, 190/9, 190б, 192, 192а, 192б, 192в, 192г, 194, 194а, 194в, 196, 196а, 196б, 196в, 198, 198а, 198б, 200/64, 200а, 200б, 202, 202а, 202г, 202д, 204, 204а, 204б, 204в;</w:t>
      </w:r>
    </w:p>
    <w:p>
      <w:pPr>
        <w:spacing w:after="0"/>
        <w:ind w:left="0"/>
        <w:jc w:val="both"/>
      </w:pPr>
      <w:r>
        <w:rPr>
          <w:rFonts w:ascii="Times New Roman"/>
          <w:b w:val="false"/>
          <w:i w:val="false"/>
          <w:color w:val="000000"/>
          <w:sz w:val="28"/>
        </w:rPr>
        <w:t>
      Блока 2, 2а, 2б, 3, 4, 5, 6, 7, 8, 9, 10, 11, 11а, 14, 17, 26;</w:t>
      </w:r>
    </w:p>
    <w:p>
      <w:pPr>
        <w:spacing w:after="0"/>
        <w:ind w:left="0"/>
        <w:jc w:val="both"/>
      </w:pPr>
      <w:r>
        <w:rPr>
          <w:rFonts w:ascii="Times New Roman"/>
          <w:b w:val="false"/>
          <w:i w:val="false"/>
          <w:color w:val="000000"/>
          <w:sz w:val="28"/>
        </w:rPr>
        <w:t>
      Горького 2, 4, 7, 8, 8а, 9, 10, 11, 12, 14а, 15, 16, 17, 18, 19;</w:t>
      </w:r>
    </w:p>
    <w:p>
      <w:pPr>
        <w:spacing w:after="0"/>
        <w:ind w:left="0"/>
        <w:jc w:val="both"/>
      </w:pPr>
      <w:r>
        <w:rPr>
          <w:rFonts w:ascii="Times New Roman"/>
          <w:b w:val="false"/>
          <w:i w:val="false"/>
          <w:color w:val="000000"/>
          <w:sz w:val="28"/>
        </w:rPr>
        <w:t>
      ЗелҰная 1, 4/3, 5, 6, 10,11, 12а, 14, 15, 16, 18, 23;</w:t>
      </w:r>
    </w:p>
    <w:p>
      <w:pPr>
        <w:spacing w:after="0"/>
        <w:ind w:left="0"/>
        <w:jc w:val="both"/>
      </w:pPr>
      <w:r>
        <w:rPr>
          <w:rFonts w:ascii="Times New Roman"/>
          <w:b w:val="false"/>
          <w:i w:val="false"/>
          <w:color w:val="000000"/>
          <w:sz w:val="28"/>
        </w:rPr>
        <w:t xml:space="preserve">
      Майская 2, 5, 10, 12, 13, 14, 15, 16, 17, 21, 23; </w:t>
      </w:r>
    </w:p>
    <w:p>
      <w:pPr>
        <w:spacing w:after="0"/>
        <w:ind w:left="0"/>
        <w:jc w:val="both"/>
      </w:pPr>
      <w:r>
        <w:rPr>
          <w:rFonts w:ascii="Times New Roman"/>
          <w:b w:val="false"/>
          <w:i w:val="false"/>
          <w:color w:val="000000"/>
          <w:sz w:val="28"/>
        </w:rPr>
        <w:t xml:space="preserve">
      Мира 2, 3, 4, 5, 6, 8, 9, 10, 11, 13, 14, 15, 16, 17, 18, 20, 22, 24, 25, 26, 28, 36; </w:t>
      </w:r>
    </w:p>
    <w:p>
      <w:pPr>
        <w:spacing w:after="0"/>
        <w:ind w:left="0"/>
        <w:jc w:val="both"/>
      </w:pPr>
      <w:r>
        <w:rPr>
          <w:rFonts w:ascii="Times New Roman"/>
          <w:b w:val="false"/>
          <w:i w:val="false"/>
          <w:color w:val="000000"/>
          <w:sz w:val="28"/>
        </w:rPr>
        <w:t>
      Нефтянников 1, 2, 3, 4, 5, 7, 9, 10;</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Толстого 3, 4, 5, 6, 7, 9, 10, 12, 13, 15, 16, 17, 18, 19, 20, 22, 23а, 28, 30;</w:t>
      </w:r>
    </w:p>
    <w:p>
      <w:pPr>
        <w:spacing w:after="0"/>
        <w:ind w:left="0"/>
        <w:jc w:val="both"/>
      </w:pPr>
      <w:r>
        <w:rPr>
          <w:rFonts w:ascii="Times New Roman"/>
          <w:b w:val="false"/>
          <w:i w:val="false"/>
          <w:color w:val="000000"/>
          <w:sz w:val="28"/>
        </w:rPr>
        <w:t xml:space="preserve">
      Тукая 1, 2, 3, 4, 5, 6, 7, 8, 12,17, 24.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bookmarkStart w:name="z37" w:id="35"/>
    <w:p>
      <w:pPr>
        <w:spacing w:after="0"/>
        <w:ind w:left="0"/>
        <w:jc w:val="left"/>
      </w:pPr>
      <w:r>
        <w:rPr>
          <w:rFonts w:ascii="Times New Roman"/>
          <w:b/>
          <w:i w:val="false"/>
          <w:color w:val="000000"/>
        </w:rPr>
        <w:t xml:space="preserve"> Избирательный участок № 544</w:t>
      </w:r>
      <w:r>
        <w:br/>
      </w:r>
      <w:r>
        <w:rPr>
          <w:rFonts w:ascii="Times New Roman"/>
          <w:b/>
          <w:i w:val="false"/>
          <w:color w:val="000000"/>
        </w:rPr>
        <w:t>город Экибастуз, село Қоянды, коммунальное государственное учреждение</w:t>
      </w:r>
      <w:r>
        <w:br/>
      </w:r>
      <w:r>
        <w:rPr>
          <w:rFonts w:ascii="Times New Roman"/>
          <w:b/>
          <w:i w:val="false"/>
          <w:color w:val="000000"/>
        </w:rPr>
        <w:t>"Средняя общеобразовательная школа №14</w:t>
      </w:r>
      <w:r>
        <w:br/>
      </w:r>
      <w:r>
        <w:rPr>
          <w:rFonts w:ascii="Times New Roman"/>
          <w:b/>
          <w:i w:val="false"/>
          <w:color w:val="000000"/>
        </w:rPr>
        <w:t>отдела образования акимата города Экибастуза"</w:t>
      </w:r>
    </w:p>
    <w:bookmarkEnd w:id="35"/>
    <w:p>
      <w:pPr>
        <w:spacing w:after="0"/>
        <w:ind w:left="0"/>
        <w:jc w:val="both"/>
      </w:pPr>
      <w:r>
        <w:rPr>
          <w:rFonts w:ascii="Times New Roman"/>
          <w:b w:val="false"/>
          <w:i w:val="false"/>
          <w:color w:val="000000"/>
          <w:sz w:val="28"/>
        </w:rPr>
        <w:t>
      В границах села Қоянды, села Теміртас, села Құрылысшы.</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 3; </w:t>
      </w:r>
    </w:p>
    <w:p>
      <w:pPr>
        <w:spacing w:after="0"/>
        <w:ind w:left="0"/>
        <w:jc w:val="both"/>
      </w:pPr>
      <w:r>
        <w:rPr>
          <w:rFonts w:ascii="Times New Roman"/>
          <w:b w:val="false"/>
          <w:i w:val="false"/>
          <w:color w:val="000000"/>
          <w:sz w:val="28"/>
        </w:rPr>
        <w:t xml:space="preserve">
      Амангельды 2, 4, 5, 6, 7, 8, 10; </w:t>
      </w:r>
    </w:p>
    <w:p>
      <w:pPr>
        <w:spacing w:after="0"/>
        <w:ind w:left="0"/>
        <w:jc w:val="both"/>
      </w:pPr>
      <w:r>
        <w:rPr>
          <w:rFonts w:ascii="Times New Roman"/>
          <w:b w:val="false"/>
          <w:i w:val="false"/>
          <w:color w:val="000000"/>
          <w:sz w:val="28"/>
        </w:rPr>
        <w:t xml:space="preserve">
      Кенші 1, 3, 5; </w:t>
      </w:r>
    </w:p>
    <w:p>
      <w:pPr>
        <w:spacing w:after="0"/>
        <w:ind w:left="0"/>
        <w:jc w:val="both"/>
      </w:pPr>
      <w:r>
        <w:rPr>
          <w:rFonts w:ascii="Times New Roman"/>
          <w:b w:val="false"/>
          <w:i w:val="false"/>
          <w:color w:val="000000"/>
          <w:sz w:val="28"/>
        </w:rPr>
        <w:t xml:space="preserve">
      Кеңес 2, 4, 6, 8; </w:t>
      </w:r>
    </w:p>
    <w:p>
      <w:pPr>
        <w:spacing w:after="0"/>
        <w:ind w:left="0"/>
        <w:jc w:val="both"/>
      </w:pPr>
      <w:r>
        <w:rPr>
          <w:rFonts w:ascii="Times New Roman"/>
          <w:b w:val="false"/>
          <w:i w:val="false"/>
          <w:color w:val="000000"/>
          <w:sz w:val="28"/>
        </w:rPr>
        <w:t xml:space="preserve">
      Шанырақ 1, 2, 4, 5, 6, 7, 8, 9, 10, 11, 13, 16, 17, 18; </w:t>
      </w:r>
    </w:p>
    <w:p>
      <w:pPr>
        <w:spacing w:after="0"/>
        <w:ind w:left="0"/>
        <w:jc w:val="both"/>
      </w:pPr>
      <w:r>
        <w:rPr>
          <w:rFonts w:ascii="Times New Roman"/>
          <w:b w:val="false"/>
          <w:i w:val="false"/>
          <w:color w:val="000000"/>
          <w:sz w:val="28"/>
        </w:rPr>
        <w:t>
      Жеңіс 2, 3, 4, 5, 6, 8, 9, 11, 12, 13, 14, 15, 16, 17, 18;</w:t>
      </w:r>
    </w:p>
    <w:p>
      <w:pPr>
        <w:spacing w:after="0"/>
        <w:ind w:left="0"/>
        <w:jc w:val="both"/>
      </w:pPr>
      <w:r>
        <w:rPr>
          <w:rFonts w:ascii="Times New Roman"/>
          <w:b w:val="false"/>
          <w:i w:val="false"/>
          <w:color w:val="000000"/>
          <w:sz w:val="28"/>
        </w:rPr>
        <w:t xml:space="preserve">
      Жаңа ауыл 2, 4, 5, 6, 7, 8, 9, 11; </w:t>
      </w:r>
    </w:p>
    <w:p>
      <w:pPr>
        <w:spacing w:after="0"/>
        <w:ind w:left="0"/>
        <w:jc w:val="both"/>
      </w:pPr>
      <w:r>
        <w:rPr>
          <w:rFonts w:ascii="Times New Roman"/>
          <w:b w:val="false"/>
          <w:i w:val="false"/>
          <w:color w:val="000000"/>
          <w:sz w:val="28"/>
        </w:rPr>
        <w:t>
      Көктем 1, 3, 5.</w:t>
      </w:r>
    </w:p>
    <w:bookmarkStart w:name="z38" w:id="36"/>
    <w:p>
      <w:pPr>
        <w:spacing w:after="0"/>
        <w:ind w:left="0"/>
        <w:jc w:val="left"/>
      </w:pPr>
      <w:r>
        <w:rPr>
          <w:rFonts w:ascii="Times New Roman"/>
          <w:b/>
          <w:i w:val="false"/>
          <w:color w:val="000000"/>
        </w:rPr>
        <w:t xml:space="preserve"> Избирательный участок № 545</w:t>
      </w:r>
      <w:r>
        <w:br/>
      </w:r>
      <w:r>
        <w:rPr>
          <w:rFonts w:ascii="Times New Roman"/>
          <w:b/>
          <w:i w:val="false"/>
          <w:color w:val="000000"/>
        </w:rPr>
        <w:t>город Экибастуз, поселок Солнечный, улица Абай, 10, коммунальное государственное</w:t>
      </w:r>
      <w:r>
        <w:br/>
      </w:r>
      <w:r>
        <w:rPr>
          <w:rFonts w:ascii="Times New Roman"/>
          <w:b/>
          <w:i w:val="false"/>
          <w:color w:val="000000"/>
        </w:rPr>
        <w:t>учреждение "Средняя общеобразовательная школа № 16</w:t>
      </w:r>
      <w:r>
        <w:br/>
      </w:r>
      <w:r>
        <w:rPr>
          <w:rFonts w:ascii="Times New Roman"/>
          <w:b/>
          <w:i w:val="false"/>
          <w:color w:val="000000"/>
        </w:rPr>
        <w:t>отдела образования акимата города Экибастуза"</w:t>
      </w:r>
    </w:p>
    <w:bookmarkEnd w:id="36"/>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xml:space="preserve">
      Конституции 3, 7, 11, 13, 15, 17/22, 23, 27. </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xml:space="preserve">
      Достық 5, 7, 11; </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bookmarkStart w:name="z39" w:id="37"/>
    <w:p>
      <w:pPr>
        <w:spacing w:after="0"/>
        <w:ind w:left="0"/>
        <w:jc w:val="left"/>
      </w:pPr>
      <w:r>
        <w:rPr>
          <w:rFonts w:ascii="Times New Roman"/>
          <w:b/>
          <w:i w:val="false"/>
          <w:color w:val="000000"/>
        </w:rPr>
        <w:t xml:space="preserve"> Избирательный участок № 546</w:t>
      </w:r>
      <w:r>
        <w:br/>
      </w:r>
      <w:r>
        <w:rPr>
          <w:rFonts w:ascii="Times New Roman"/>
          <w:b/>
          <w:i w:val="false"/>
          <w:color w:val="000000"/>
        </w:rPr>
        <w:t>город Экибастуз, село Акколь, коммунальное государственное учреждение</w:t>
      </w:r>
      <w:r>
        <w:br/>
      </w:r>
      <w:r>
        <w:rPr>
          <w:rFonts w:ascii="Times New Roman"/>
          <w:b/>
          <w:i w:val="false"/>
          <w:color w:val="000000"/>
        </w:rPr>
        <w:t>Аккольская средняя общеобразовательная школа</w:t>
      </w:r>
      <w:r>
        <w:br/>
      </w:r>
      <w:r>
        <w:rPr>
          <w:rFonts w:ascii="Times New Roman"/>
          <w:b/>
          <w:i w:val="false"/>
          <w:color w:val="000000"/>
        </w:rPr>
        <w:t>отдела образования акимата города Экибастуза"</w:t>
      </w:r>
    </w:p>
    <w:bookmarkEnd w:id="37"/>
    <w:p>
      <w:pPr>
        <w:spacing w:after="0"/>
        <w:ind w:left="0"/>
        <w:jc w:val="both"/>
      </w:pPr>
      <w:r>
        <w:rPr>
          <w:rFonts w:ascii="Times New Roman"/>
          <w:b w:val="false"/>
          <w:i w:val="false"/>
          <w:color w:val="000000"/>
          <w:sz w:val="28"/>
        </w:rPr>
        <w:t>
      В границах села Акколь и упраздненного села Присовхозное.</w:t>
      </w:r>
    </w:p>
    <w:bookmarkStart w:name="z40" w:id="38"/>
    <w:p>
      <w:pPr>
        <w:spacing w:after="0"/>
        <w:ind w:left="0"/>
        <w:jc w:val="left"/>
      </w:pPr>
      <w:r>
        <w:rPr>
          <w:rFonts w:ascii="Times New Roman"/>
          <w:b/>
          <w:i w:val="false"/>
          <w:color w:val="000000"/>
        </w:rPr>
        <w:t xml:space="preserve"> Избирательный участок № 547</w:t>
      </w:r>
      <w:r>
        <w:br/>
      </w:r>
      <w:r>
        <w:rPr>
          <w:rFonts w:ascii="Times New Roman"/>
          <w:b/>
          <w:i w:val="false"/>
          <w:color w:val="000000"/>
        </w:rPr>
        <w:t>город Экибастуз, село Зеленая роща, коммунальное государственное учреждение</w:t>
      </w:r>
      <w:r>
        <w:br/>
      </w:r>
      <w:r>
        <w:rPr>
          <w:rFonts w:ascii="Times New Roman"/>
          <w:b/>
          <w:i w:val="false"/>
          <w:color w:val="000000"/>
        </w:rPr>
        <w:t>"Шидертинская основная общеобразовательная школа</w:t>
      </w:r>
      <w:r>
        <w:br/>
      </w:r>
      <w:r>
        <w:rPr>
          <w:rFonts w:ascii="Times New Roman"/>
          <w:b/>
          <w:i w:val="false"/>
          <w:color w:val="000000"/>
        </w:rPr>
        <w:t>отдела образования акимата города Экибастуза"</w:t>
      </w:r>
    </w:p>
    <w:bookmarkEnd w:id="38"/>
    <w:p>
      <w:pPr>
        <w:spacing w:after="0"/>
        <w:ind w:left="0"/>
        <w:jc w:val="both"/>
      </w:pPr>
      <w:r>
        <w:rPr>
          <w:rFonts w:ascii="Times New Roman"/>
          <w:b w:val="false"/>
          <w:i w:val="false"/>
          <w:color w:val="000000"/>
          <w:sz w:val="28"/>
        </w:rPr>
        <w:t>
      В границах сел Зеленая роща и Жаксат.</w:t>
      </w:r>
    </w:p>
    <w:bookmarkStart w:name="z41" w:id="39"/>
    <w:p>
      <w:pPr>
        <w:spacing w:after="0"/>
        <w:ind w:left="0"/>
        <w:jc w:val="left"/>
      </w:pPr>
      <w:r>
        <w:rPr>
          <w:rFonts w:ascii="Times New Roman"/>
          <w:b/>
          <w:i w:val="false"/>
          <w:color w:val="000000"/>
        </w:rPr>
        <w:t xml:space="preserve"> Избирательный участок № 548</w:t>
      </w:r>
      <w:r>
        <w:br/>
      </w:r>
      <w:r>
        <w:rPr>
          <w:rFonts w:ascii="Times New Roman"/>
          <w:b/>
          <w:i w:val="false"/>
          <w:color w:val="000000"/>
        </w:rPr>
        <w:t>город Экибастуз, село Байет, коммунальное</w:t>
      </w:r>
      <w:r>
        <w:br/>
      </w:r>
      <w:r>
        <w:rPr>
          <w:rFonts w:ascii="Times New Roman"/>
          <w:b/>
          <w:i w:val="false"/>
          <w:color w:val="000000"/>
        </w:rPr>
        <w:t>государственное учреждение "Байетская средняя общеобразовательная школа</w:t>
      </w:r>
      <w:r>
        <w:br/>
      </w:r>
      <w:r>
        <w:rPr>
          <w:rFonts w:ascii="Times New Roman"/>
          <w:b/>
          <w:i w:val="false"/>
          <w:color w:val="000000"/>
        </w:rPr>
        <w:t>отдела образования акимата города Экибастуза"</w:t>
      </w:r>
    </w:p>
    <w:bookmarkEnd w:id="39"/>
    <w:p>
      <w:pPr>
        <w:spacing w:after="0"/>
        <w:ind w:left="0"/>
        <w:jc w:val="both"/>
      </w:pPr>
      <w:r>
        <w:rPr>
          <w:rFonts w:ascii="Times New Roman"/>
          <w:b w:val="false"/>
          <w:i w:val="false"/>
          <w:color w:val="000000"/>
          <w:sz w:val="28"/>
        </w:rPr>
        <w:t>
      В границах села Байет.</w:t>
      </w:r>
    </w:p>
    <w:bookmarkStart w:name="z42" w:id="40"/>
    <w:p>
      <w:pPr>
        <w:spacing w:after="0"/>
        <w:ind w:left="0"/>
        <w:jc w:val="left"/>
      </w:pPr>
      <w:r>
        <w:rPr>
          <w:rFonts w:ascii="Times New Roman"/>
          <w:b/>
          <w:i w:val="false"/>
          <w:color w:val="000000"/>
        </w:rPr>
        <w:t xml:space="preserve"> Избирательный участок № 549</w:t>
      </w:r>
      <w:r>
        <w:br/>
      </w:r>
      <w:r>
        <w:rPr>
          <w:rFonts w:ascii="Times New Roman"/>
          <w:b/>
          <w:i w:val="false"/>
          <w:color w:val="000000"/>
        </w:rPr>
        <w:t>город Экибастуз, село Атыгай, коммунальное государственное учреждение</w:t>
      </w:r>
      <w:r>
        <w:br/>
      </w:r>
      <w:r>
        <w:rPr>
          <w:rFonts w:ascii="Times New Roman"/>
          <w:b/>
          <w:i w:val="false"/>
          <w:color w:val="000000"/>
        </w:rPr>
        <w:t>"Атыгайская средняя общеобразовательная школа</w:t>
      </w:r>
      <w:r>
        <w:br/>
      </w:r>
      <w:r>
        <w:rPr>
          <w:rFonts w:ascii="Times New Roman"/>
          <w:b/>
          <w:i w:val="false"/>
          <w:color w:val="000000"/>
        </w:rPr>
        <w:t>отдела образования акимата города Экибастуза"</w:t>
      </w:r>
    </w:p>
    <w:bookmarkEnd w:id="40"/>
    <w:p>
      <w:pPr>
        <w:spacing w:after="0"/>
        <w:ind w:left="0"/>
        <w:jc w:val="both"/>
      </w:pPr>
      <w:r>
        <w:rPr>
          <w:rFonts w:ascii="Times New Roman"/>
          <w:b w:val="false"/>
          <w:i w:val="false"/>
          <w:color w:val="000000"/>
          <w:sz w:val="28"/>
        </w:rPr>
        <w:t>
      В границах села Атыгай.</w:t>
      </w:r>
    </w:p>
    <w:bookmarkStart w:name="z43" w:id="41"/>
    <w:p>
      <w:pPr>
        <w:spacing w:after="0"/>
        <w:ind w:left="0"/>
        <w:jc w:val="left"/>
      </w:pPr>
      <w:r>
        <w:rPr>
          <w:rFonts w:ascii="Times New Roman"/>
          <w:b/>
          <w:i w:val="false"/>
          <w:color w:val="000000"/>
        </w:rPr>
        <w:t xml:space="preserve"> Избирательный участок № 550</w:t>
      </w:r>
      <w:r>
        <w:br/>
      </w:r>
      <w:r>
        <w:rPr>
          <w:rFonts w:ascii="Times New Roman"/>
          <w:b/>
          <w:i w:val="false"/>
          <w:color w:val="000000"/>
        </w:rPr>
        <w:t>город Экибастуз, село Кулаколь, коммунальное государственное учреждение</w:t>
      </w:r>
      <w:r>
        <w:br/>
      </w:r>
      <w:r>
        <w:rPr>
          <w:rFonts w:ascii="Times New Roman"/>
          <w:b/>
          <w:i w:val="false"/>
          <w:color w:val="000000"/>
        </w:rPr>
        <w:t>"Майкаинская средняя общеобразовательная школа</w:t>
      </w:r>
      <w:r>
        <w:br/>
      </w:r>
      <w:r>
        <w:rPr>
          <w:rFonts w:ascii="Times New Roman"/>
          <w:b/>
          <w:i w:val="false"/>
          <w:color w:val="000000"/>
        </w:rPr>
        <w:t>отдела образования акимата города Экибастуза"</w:t>
      </w:r>
    </w:p>
    <w:bookmarkEnd w:id="41"/>
    <w:p>
      <w:pPr>
        <w:spacing w:after="0"/>
        <w:ind w:left="0"/>
        <w:jc w:val="both"/>
      </w:pPr>
      <w:r>
        <w:rPr>
          <w:rFonts w:ascii="Times New Roman"/>
          <w:b w:val="false"/>
          <w:i w:val="false"/>
          <w:color w:val="000000"/>
          <w:sz w:val="28"/>
        </w:rPr>
        <w:t>
      В границах села Кулаколь и отделения № 3.</w:t>
      </w:r>
    </w:p>
    <w:bookmarkStart w:name="z44" w:id="42"/>
    <w:p>
      <w:pPr>
        <w:spacing w:after="0"/>
        <w:ind w:left="0"/>
        <w:jc w:val="left"/>
      </w:pPr>
      <w:r>
        <w:rPr>
          <w:rFonts w:ascii="Times New Roman"/>
          <w:b/>
          <w:i w:val="false"/>
          <w:color w:val="000000"/>
        </w:rPr>
        <w:t xml:space="preserve"> Избирательный участок № 551</w:t>
      </w:r>
      <w:r>
        <w:br/>
      </w:r>
      <w:r>
        <w:rPr>
          <w:rFonts w:ascii="Times New Roman"/>
          <w:b/>
          <w:i w:val="false"/>
          <w:color w:val="000000"/>
        </w:rPr>
        <w:t>город Экибастуз, село Бескауга, коммунальное государственное учреждение</w:t>
      </w:r>
      <w:r>
        <w:br/>
      </w:r>
      <w:r>
        <w:rPr>
          <w:rFonts w:ascii="Times New Roman"/>
          <w:b/>
          <w:i w:val="false"/>
          <w:color w:val="000000"/>
        </w:rPr>
        <w:t>"Средняя общеобразовательная школа "Бескауга"</w:t>
      </w:r>
      <w:r>
        <w:br/>
      </w:r>
      <w:r>
        <w:rPr>
          <w:rFonts w:ascii="Times New Roman"/>
          <w:b/>
          <w:i w:val="false"/>
          <w:color w:val="000000"/>
        </w:rPr>
        <w:t>отдела образования акимата города Экибастуза"</w:t>
      </w:r>
    </w:p>
    <w:bookmarkEnd w:id="42"/>
    <w:p>
      <w:pPr>
        <w:spacing w:after="0"/>
        <w:ind w:left="0"/>
        <w:jc w:val="both"/>
      </w:pPr>
      <w:r>
        <w:rPr>
          <w:rFonts w:ascii="Times New Roman"/>
          <w:b w:val="false"/>
          <w:i w:val="false"/>
          <w:color w:val="000000"/>
          <w:sz w:val="28"/>
        </w:rPr>
        <w:t>
      В границах села Бескауга и упраздненного села Айтен.</w:t>
      </w:r>
    </w:p>
    <w:bookmarkStart w:name="z45" w:id="43"/>
    <w:p>
      <w:pPr>
        <w:spacing w:after="0"/>
        <w:ind w:left="0"/>
        <w:jc w:val="left"/>
      </w:pPr>
      <w:r>
        <w:rPr>
          <w:rFonts w:ascii="Times New Roman"/>
          <w:b/>
          <w:i w:val="false"/>
          <w:color w:val="000000"/>
        </w:rPr>
        <w:t xml:space="preserve"> Избирательный участок № 552</w:t>
      </w:r>
      <w:r>
        <w:br/>
      </w:r>
      <w:r>
        <w:rPr>
          <w:rFonts w:ascii="Times New Roman"/>
          <w:b/>
          <w:i w:val="false"/>
          <w:color w:val="000000"/>
        </w:rPr>
        <w:t>город Экибастуз, село Шикылдак, коммунальное государственное учреждение</w:t>
      </w:r>
      <w:r>
        <w:br/>
      </w:r>
      <w:r>
        <w:rPr>
          <w:rFonts w:ascii="Times New Roman"/>
          <w:b/>
          <w:i w:val="false"/>
          <w:color w:val="000000"/>
        </w:rPr>
        <w:t>"Комсомольская средняя общеобразовательная школа</w:t>
      </w:r>
      <w:r>
        <w:br/>
      </w:r>
      <w:r>
        <w:rPr>
          <w:rFonts w:ascii="Times New Roman"/>
          <w:b/>
          <w:i w:val="false"/>
          <w:color w:val="000000"/>
        </w:rPr>
        <w:t>отдела образования акимата города Экибастуза"</w:t>
      </w:r>
    </w:p>
    <w:bookmarkEnd w:id="43"/>
    <w:p>
      <w:pPr>
        <w:spacing w:after="0"/>
        <w:ind w:left="0"/>
        <w:jc w:val="both"/>
      </w:pPr>
      <w:r>
        <w:rPr>
          <w:rFonts w:ascii="Times New Roman"/>
          <w:b w:val="false"/>
          <w:i w:val="false"/>
          <w:color w:val="000000"/>
          <w:sz w:val="28"/>
        </w:rPr>
        <w:t>
      В границах села Шикылдак.</w:t>
      </w:r>
    </w:p>
    <w:bookmarkStart w:name="z46" w:id="44"/>
    <w:p>
      <w:pPr>
        <w:spacing w:after="0"/>
        <w:ind w:left="0"/>
        <w:jc w:val="left"/>
      </w:pPr>
      <w:r>
        <w:rPr>
          <w:rFonts w:ascii="Times New Roman"/>
          <w:b/>
          <w:i w:val="false"/>
          <w:color w:val="000000"/>
        </w:rPr>
        <w:t xml:space="preserve"> Избирательный участок № 553</w:t>
      </w:r>
      <w:r>
        <w:br/>
      </w:r>
      <w:r>
        <w:rPr>
          <w:rFonts w:ascii="Times New Roman"/>
          <w:b/>
          <w:i w:val="false"/>
          <w:color w:val="000000"/>
        </w:rPr>
        <w:t>город Экибастуз, село Карасор, коммунальное государственное учреждение</w:t>
      </w:r>
      <w:r>
        <w:br/>
      </w:r>
      <w:r>
        <w:rPr>
          <w:rFonts w:ascii="Times New Roman"/>
          <w:b/>
          <w:i w:val="false"/>
          <w:color w:val="000000"/>
        </w:rPr>
        <w:t>"Карасорская средняя общеобразовательная школа</w:t>
      </w:r>
      <w:r>
        <w:br/>
      </w:r>
      <w:r>
        <w:rPr>
          <w:rFonts w:ascii="Times New Roman"/>
          <w:b/>
          <w:i w:val="false"/>
          <w:color w:val="000000"/>
        </w:rPr>
        <w:t>отдела образования акимата города Экибастуза"</w:t>
      </w:r>
    </w:p>
    <w:bookmarkEnd w:id="44"/>
    <w:p>
      <w:pPr>
        <w:spacing w:after="0"/>
        <w:ind w:left="0"/>
        <w:jc w:val="both"/>
      </w:pPr>
      <w:r>
        <w:rPr>
          <w:rFonts w:ascii="Times New Roman"/>
          <w:b w:val="false"/>
          <w:i w:val="false"/>
          <w:color w:val="000000"/>
          <w:sz w:val="28"/>
        </w:rPr>
        <w:t>
      В границах села Карасор.</w:t>
      </w:r>
    </w:p>
    <w:bookmarkStart w:name="z47" w:id="45"/>
    <w:p>
      <w:pPr>
        <w:spacing w:after="0"/>
        <w:ind w:left="0"/>
        <w:jc w:val="left"/>
      </w:pPr>
      <w:r>
        <w:rPr>
          <w:rFonts w:ascii="Times New Roman"/>
          <w:b/>
          <w:i w:val="false"/>
          <w:color w:val="000000"/>
        </w:rPr>
        <w:t xml:space="preserve"> Избирательный участок № 554</w:t>
      </w:r>
      <w:r>
        <w:br/>
      </w:r>
      <w:r>
        <w:rPr>
          <w:rFonts w:ascii="Times New Roman"/>
          <w:b/>
          <w:i w:val="false"/>
          <w:color w:val="000000"/>
        </w:rPr>
        <w:t>город Экибастуз, село Кудайколь, коммунальное государственное учреждение</w:t>
      </w:r>
      <w:r>
        <w:br/>
      </w:r>
      <w:r>
        <w:rPr>
          <w:rFonts w:ascii="Times New Roman"/>
          <w:b/>
          <w:i w:val="false"/>
          <w:color w:val="000000"/>
        </w:rPr>
        <w:t>"Кудайкольская средняя общеобразовательная школа</w:t>
      </w:r>
      <w:r>
        <w:br/>
      </w:r>
      <w:r>
        <w:rPr>
          <w:rFonts w:ascii="Times New Roman"/>
          <w:b/>
          <w:i w:val="false"/>
          <w:color w:val="000000"/>
        </w:rPr>
        <w:t>отдела образования акимата города Экибастуза"</w:t>
      </w:r>
    </w:p>
    <w:bookmarkEnd w:id="45"/>
    <w:p>
      <w:pPr>
        <w:spacing w:after="0"/>
        <w:ind w:left="0"/>
        <w:jc w:val="both"/>
      </w:pPr>
      <w:r>
        <w:rPr>
          <w:rFonts w:ascii="Times New Roman"/>
          <w:b w:val="false"/>
          <w:i w:val="false"/>
          <w:color w:val="000000"/>
          <w:sz w:val="28"/>
        </w:rPr>
        <w:t>
      В границах села Кудайколь.</w:t>
      </w:r>
    </w:p>
    <w:bookmarkStart w:name="z48" w:id="46"/>
    <w:p>
      <w:pPr>
        <w:spacing w:after="0"/>
        <w:ind w:left="0"/>
        <w:jc w:val="left"/>
      </w:pPr>
      <w:r>
        <w:rPr>
          <w:rFonts w:ascii="Times New Roman"/>
          <w:b/>
          <w:i w:val="false"/>
          <w:color w:val="000000"/>
        </w:rPr>
        <w:t xml:space="preserve"> Избирательный участок № 555</w:t>
      </w:r>
      <w:r>
        <w:br/>
      </w:r>
      <w:r>
        <w:rPr>
          <w:rFonts w:ascii="Times New Roman"/>
          <w:b/>
          <w:i w:val="false"/>
          <w:color w:val="000000"/>
        </w:rPr>
        <w:t>город Экибастуз, село Тай, коммунальное</w:t>
      </w:r>
      <w:r>
        <w:br/>
      </w:r>
      <w:r>
        <w:rPr>
          <w:rFonts w:ascii="Times New Roman"/>
          <w:b/>
          <w:i w:val="false"/>
          <w:color w:val="000000"/>
        </w:rPr>
        <w:t>государственное учреждение "Олентинская средняя общеобразовательная школа</w:t>
      </w:r>
      <w:r>
        <w:br/>
      </w:r>
      <w:r>
        <w:rPr>
          <w:rFonts w:ascii="Times New Roman"/>
          <w:b/>
          <w:i w:val="false"/>
          <w:color w:val="000000"/>
        </w:rPr>
        <w:t>отдела образования акимата города Экибастуза"</w:t>
      </w:r>
    </w:p>
    <w:bookmarkEnd w:id="46"/>
    <w:p>
      <w:pPr>
        <w:spacing w:after="0"/>
        <w:ind w:left="0"/>
        <w:jc w:val="both"/>
      </w:pPr>
      <w:r>
        <w:rPr>
          <w:rFonts w:ascii="Times New Roman"/>
          <w:b w:val="false"/>
          <w:i w:val="false"/>
          <w:color w:val="000000"/>
          <w:sz w:val="28"/>
        </w:rPr>
        <w:t>
      В границах сел Тай, Коксиыр, Талдыкамыс и упраздненного села Жартас.</w:t>
      </w:r>
    </w:p>
    <w:bookmarkStart w:name="z49" w:id="47"/>
    <w:p>
      <w:pPr>
        <w:spacing w:after="0"/>
        <w:ind w:left="0"/>
        <w:jc w:val="left"/>
      </w:pPr>
      <w:r>
        <w:rPr>
          <w:rFonts w:ascii="Times New Roman"/>
          <w:b/>
          <w:i w:val="false"/>
          <w:color w:val="000000"/>
        </w:rPr>
        <w:t xml:space="preserve"> Избирательный участок № 557</w:t>
      </w:r>
      <w:r>
        <w:br/>
      </w:r>
      <w:r>
        <w:rPr>
          <w:rFonts w:ascii="Times New Roman"/>
          <w:b/>
          <w:i w:val="false"/>
          <w:color w:val="000000"/>
        </w:rPr>
        <w:t>город Экибастуз, село Сарыкамыс, коммунальное государственное учреждение</w:t>
      </w:r>
      <w:r>
        <w:br/>
      </w:r>
      <w:r>
        <w:rPr>
          <w:rFonts w:ascii="Times New Roman"/>
          <w:b/>
          <w:i w:val="false"/>
          <w:color w:val="000000"/>
        </w:rPr>
        <w:t>"Саргамысская средняя общеобразовательная школа</w:t>
      </w:r>
      <w:r>
        <w:br/>
      </w:r>
      <w:r>
        <w:rPr>
          <w:rFonts w:ascii="Times New Roman"/>
          <w:b/>
          <w:i w:val="false"/>
          <w:color w:val="000000"/>
        </w:rPr>
        <w:t>отдела образования акимата города Экибастуза"</w:t>
      </w:r>
    </w:p>
    <w:bookmarkEnd w:id="47"/>
    <w:p>
      <w:pPr>
        <w:spacing w:after="0"/>
        <w:ind w:left="0"/>
        <w:jc w:val="both"/>
      </w:pPr>
      <w:r>
        <w:rPr>
          <w:rFonts w:ascii="Times New Roman"/>
          <w:b w:val="false"/>
          <w:i w:val="false"/>
          <w:color w:val="000000"/>
          <w:sz w:val="28"/>
        </w:rPr>
        <w:t>
      В границах сел Сарыкамыс, Куандык и упраздненного села Суыккудук.</w:t>
      </w:r>
    </w:p>
    <w:bookmarkStart w:name="z50" w:id="48"/>
    <w:p>
      <w:pPr>
        <w:spacing w:after="0"/>
        <w:ind w:left="0"/>
        <w:jc w:val="left"/>
      </w:pPr>
      <w:r>
        <w:rPr>
          <w:rFonts w:ascii="Times New Roman"/>
          <w:b/>
          <w:i w:val="false"/>
          <w:color w:val="000000"/>
        </w:rPr>
        <w:t xml:space="preserve"> Избирательный участок № 558</w:t>
      </w:r>
      <w:r>
        <w:br/>
      </w:r>
      <w:r>
        <w:rPr>
          <w:rFonts w:ascii="Times New Roman"/>
          <w:b/>
          <w:i w:val="false"/>
          <w:color w:val="000000"/>
        </w:rPr>
        <w:t>город Экибастуз, село имени академика Алькея Маргулана,</w:t>
      </w:r>
      <w:r>
        <w:br/>
      </w:r>
      <w:r>
        <w:rPr>
          <w:rFonts w:ascii="Times New Roman"/>
          <w:b/>
          <w:i w:val="false"/>
          <w:color w:val="000000"/>
        </w:rPr>
        <w:t>коммунальное государственное предприятие "Центр культуры "Атамура"</w:t>
      </w:r>
      <w:r>
        <w:br/>
      </w:r>
      <w:r>
        <w:rPr>
          <w:rFonts w:ascii="Times New Roman"/>
          <w:b/>
          <w:i w:val="false"/>
          <w:color w:val="000000"/>
        </w:rPr>
        <w:t>отдела культуры и развития языков акимата города Экибастуза, сельский клуб</w:t>
      </w:r>
      <w:r>
        <w:br/>
      </w:r>
      <w:r>
        <w:rPr>
          <w:rFonts w:ascii="Times New Roman"/>
          <w:b/>
          <w:i w:val="false"/>
          <w:color w:val="000000"/>
        </w:rPr>
        <w:t>села имени академика Алькея Маргулана</w:t>
      </w:r>
    </w:p>
    <w:bookmarkEnd w:id="48"/>
    <w:p>
      <w:pPr>
        <w:spacing w:after="0"/>
        <w:ind w:left="0"/>
        <w:jc w:val="both"/>
      </w:pPr>
      <w:r>
        <w:rPr>
          <w:rFonts w:ascii="Times New Roman"/>
          <w:b w:val="false"/>
          <w:i w:val="false"/>
          <w:color w:val="000000"/>
          <w:sz w:val="28"/>
        </w:rPr>
        <w:t>
      В границах села имени академика Алькея Маргулана.</w:t>
      </w:r>
    </w:p>
    <w:bookmarkStart w:name="z51" w:id="49"/>
    <w:p>
      <w:pPr>
        <w:spacing w:after="0"/>
        <w:ind w:left="0"/>
        <w:jc w:val="left"/>
      </w:pPr>
      <w:r>
        <w:rPr>
          <w:rFonts w:ascii="Times New Roman"/>
          <w:b/>
          <w:i w:val="false"/>
          <w:color w:val="000000"/>
        </w:rPr>
        <w:t xml:space="preserve"> Избирательный участок № 559</w:t>
      </w:r>
      <w:r>
        <w:br/>
      </w:r>
      <w:r>
        <w:rPr>
          <w:rFonts w:ascii="Times New Roman"/>
          <w:b/>
          <w:i w:val="false"/>
          <w:color w:val="000000"/>
        </w:rPr>
        <w:t>город Экибастуз, село Тортуй, коммунальное государственное учреждение</w:t>
      </w:r>
      <w:r>
        <w:br/>
      </w:r>
      <w:r>
        <w:rPr>
          <w:rFonts w:ascii="Times New Roman"/>
          <w:b/>
          <w:i w:val="false"/>
          <w:color w:val="000000"/>
        </w:rPr>
        <w:t>"Экибастузская средняя общеобразовательная школа</w:t>
      </w:r>
      <w:r>
        <w:br/>
      </w:r>
      <w:r>
        <w:rPr>
          <w:rFonts w:ascii="Times New Roman"/>
          <w:b/>
          <w:i w:val="false"/>
          <w:color w:val="000000"/>
        </w:rPr>
        <w:t>отдела образования акимата города Экибастуза"</w:t>
      </w:r>
    </w:p>
    <w:bookmarkEnd w:id="49"/>
    <w:p>
      <w:pPr>
        <w:spacing w:after="0"/>
        <w:ind w:left="0"/>
        <w:jc w:val="both"/>
      </w:pPr>
      <w:r>
        <w:rPr>
          <w:rFonts w:ascii="Times New Roman"/>
          <w:b w:val="false"/>
          <w:i w:val="false"/>
          <w:color w:val="000000"/>
          <w:sz w:val="28"/>
        </w:rPr>
        <w:t>
      В границах сел Тортуй, Каражар, Мынтомар и Акши.</w:t>
      </w:r>
    </w:p>
    <w:bookmarkStart w:name="z52" w:id="50"/>
    <w:p>
      <w:pPr>
        <w:spacing w:after="0"/>
        <w:ind w:left="0"/>
        <w:jc w:val="left"/>
      </w:pPr>
      <w:r>
        <w:rPr>
          <w:rFonts w:ascii="Times New Roman"/>
          <w:b/>
          <w:i w:val="false"/>
          <w:color w:val="000000"/>
        </w:rPr>
        <w:t xml:space="preserve"> Избирательный участок № 562</w:t>
      </w:r>
      <w:r>
        <w:br/>
      </w:r>
      <w:r>
        <w:rPr>
          <w:rFonts w:ascii="Times New Roman"/>
          <w:b/>
          <w:i w:val="false"/>
          <w:color w:val="000000"/>
        </w:rPr>
        <w:t>город Экибастуз, село Торт-Кудук, коммунальное государственное учреждение</w:t>
      </w:r>
      <w:r>
        <w:br/>
      </w:r>
      <w:r>
        <w:rPr>
          <w:rFonts w:ascii="Times New Roman"/>
          <w:b/>
          <w:i w:val="false"/>
          <w:color w:val="000000"/>
        </w:rPr>
        <w:t>"Торт-Кудукская средняя школа</w:t>
      </w:r>
      <w:r>
        <w:br/>
      </w:r>
      <w:r>
        <w:rPr>
          <w:rFonts w:ascii="Times New Roman"/>
          <w:b/>
          <w:i w:val="false"/>
          <w:color w:val="000000"/>
        </w:rPr>
        <w:t>отдела образования акимата города Экибастуза"</w:t>
      </w:r>
    </w:p>
    <w:bookmarkEnd w:id="50"/>
    <w:p>
      <w:pPr>
        <w:spacing w:after="0"/>
        <w:ind w:left="0"/>
        <w:jc w:val="both"/>
      </w:pPr>
      <w:r>
        <w:rPr>
          <w:rFonts w:ascii="Times New Roman"/>
          <w:b w:val="false"/>
          <w:i w:val="false"/>
          <w:color w:val="000000"/>
          <w:sz w:val="28"/>
        </w:rPr>
        <w:t>
      В границах села Торт-Кудук.</w:t>
      </w:r>
    </w:p>
    <w:bookmarkStart w:name="z53" w:id="51"/>
    <w:p>
      <w:pPr>
        <w:spacing w:after="0"/>
        <w:ind w:left="0"/>
        <w:jc w:val="left"/>
      </w:pPr>
      <w:r>
        <w:rPr>
          <w:rFonts w:ascii="Times New Roman"/>
          <w:b/>
          <w:i w:val="false"/>
          <w:color w:val="000000"/>
        </w:rPr>
        <w:t xml:space="preserve"> Избирательный участок № 563</w:t>
      </w:r>
      <w:r>
        <w:br/>
      </w:r>
      <w:r>
        <w:rPr>
          <w:rFonts w:ascii="Times New Roman"/>
          <w:b/>
          <w:i w:val="false"/>
          <w:color w:val="000000"/>
        </w:rPr>
        <w:t>город Экибастуз, село Бозшаколь, коммунальное государственное учреждение</w:t>
      </w:r>
      <w:r>
        <w:br/>
      </w:r>
      <w:r>
        <w:rPr>
          <w:rFonts w:ascii="Times New Roman"/>
          <w:b/>
          <w:i w:val="false"/>
          <w:color w:val="000000"/>
        </w:rPr>
        <w:t>"Бозшакульская основная общеобразовательная школа</w:t>
      </w:r>
      <w:r>
        <w:br/>
      </w:r>
      <w:r>
        <w:rPr>
          <w:rFonts w:ascii="Times New Roman"/>
          <w:b/>
          <w:i w:val="false"/>
          <w:color w:val="000000"/>
        </w:rPr>
        <w:t>отдела образования акимата города Экибастуза"</w:t>
      </w:r>
    </w:p>
    <w:bookmarkEnd w:id="51"/>
    <w:p>
      <w:pPr>
        <w:spacing w:after="0"/>
        <w:ind w:left="0"/>
        <w:jc w:val="both"/>
      </w:pPr>
      <w:r>
        <w:rPr>
          <w:rFonts w:ascii="Times New Roman"/>
          <w:b w:val="false"/>
          <w:i w:val="false"/>
          <w:color w:val="000000"/>
          <w:sz w:val="28"/>
        </w:rPr>
        <w:t>
      В границах села Бозшаколь и упраздненного села 112 Разъезд.</w:t>
      </w:r>
    </w:p>
    <w:bookmarkStart w:name="z54" w:id="52"/>
    <w:p>
      <w:pPr>
        <w:spacing w:after="0"/>
        <w:ind w:left="0"/>
        <w:jc w:val="left"/>
      </w:pPr>
      <w:r>
        <w:rPr>
          <w:rFonts w:ascii="Times New Roman"/>
          <w:b/>
          <w:i w:val="false"/>
          <w:color w:val="000000"/>
        </w:rPr>
        <w:t xml:space="preserve"> Избирательный участок № 564</w:t>
      </w:r>
      <w:r>
        <w:br/>
      </w:r>
      <w:r>
        <w:rPr>
          <w:rFonts w:ascii="Times New Roman"/>
          <w:b/>
          <w:i w:val="false"/>
          <w:color w:val="000000"/>
        </w:rPr>
        <w:t>город Экибастуз, поселок Шидерты, улица Жастар, дом 13</w:t>
      </w:r>
      <w:r>
        <w:br/>
      </w:r>
      <w:r>
        <w:rPr>
          <w:rFonts w:ascii="Times New Roman"/>
          <w:b/>
          <w:i w:val="false"/>
          <w:color w:val="000000"/>
        </w:rPr>
        <w:t xml:space="preserve"> коммунальное государственное казенное предприятие "Дом Культуры "Юбилейный"</w:t>
      </w:r>
      <w:r>
        <w:br/>
      </w:r>
      <w:r>
        <w:rPr>
          <w:rFonts w:ascii="Times New Roman"/>
          <w:b/>
          <w:i w:val="false"/>
          <w:color w:val="000000"/>
        </w:rPr>
        <w:t>государственного учреждения "Аппарат акима поселка Шидерты города Экибастуза"</w:t>
      </w:r>
    </w:p>
    <w:bookmarkEnd w:id="52"/>
    <w:p>
      <w:pPr>
        <w:spacing w:after="0"/>
        <w:ind w:left="0"/>
        <w:jc w:val="both"/>
      </w:pPr>
      <w:r>
        <w:rPr>
          <w:rFonts w:ascii="Times New Roman"/>
          <w:b w:val="false"/>
          <w:i w:val="false"/>
          <w:color w:val="000000"/>
          <w:sz w:val="28"/>
        </w:rPr>
        <w:t>
      В границах поселка Шидерты и подхоза "Водник".</w:t>
      </w:r>
    </w:p>
    <w:bookmarkStart w:name="z55" w:id="53"/>
    <w:p>
      <w:pPr>
        <w:spacing w:after="0"/>
        <w:ind w:left="0"/>
        <w:jc w:val="left"/>
      </w:pPr>
      <w:r>
        <w:rPr>
          <w:rFonts w:ascii="Times New Roman"/>
          <w:b/>
          <w:i w:val="false"/>
          <w:color w:val="000000"/>
        </w:rPr>
        <w:t xml:space="preserve"> Избирательный участок № 565</w:t>
      </w:r>
      <w:r>
        <w:br/>
      </w:r>
      <w:r>
        <w:rPr>
          <w:rFonts w:ascii="Times New Roman"/>
          <w:b/>
          <w:i w:val="false"/>
          <w:color w:val="000000"/>
        </w:rPr>
        <w:t>город Экибастуз, поселок Шидерты, улица Гаражная, 26</w:t>
      </w:r>
      <w:r>
        <w:br/>
      </w:r>
      <w:r>
        <w:rPr>
          <w:rFonts w:ascii="Times New Roman"/>
          <w:b/>
          <w:i w:val="false"/>
          <w:color w:val="000000"/>
        </w:rPr>
        <w:t>коммунальное государственное учреждение</w:t>
      </w:r>
      <w:r>
        <w:br/>
      </w:r>
      <w:r>
        <w:rPr>
          <w:rFonts w:ascii="Times New Roman"/>
          <w:b/>
          <w:i w:val="false"/>
          <w:color w:val="000000"/>
        </w:rPr>
        <w:t>"Шидертинская средняя общеобразовательная школа</w:t>
      </w:r>
      <w:r>
        <w:br/>
      </w:r>
      <w:r>
        <w:rPr>
          <w:rFonts w:ascii="Times New Roman"/>
          <w:b/>
          <w:i w:val="false"/>
          <w:color w:val="000000"/>
        </w:rPr>
        <w:t>отдела образования акимата города Экибастуза"</w:t>
      </w:r>
    </w:p>
    <w:bookmarkEnd w:id="53"/>
    <w:p>
      <w:pPr>
        <w:spacing w:after="0"/>
        <w:ind w:left="0"/>
        <w:jc w:val="both"/>
      </w:pPr>
      <w:r>
        <w:rPr>
          <w:rFonts w:ascii="Times New Roman"/>
          <w:b w:val="false"/>
          <w:i w:val="false"/>
          <w:color w:val="000000"/>
          <w:sz w:val="28"/>
        </w:rPr>
        <w:t>
      В границах станции Шидерты, учреждения АП – 162/10, поселка "Заречный".</w:t>
      </w:r>
    </w:p>
    <w:bookmarkStart w:name="z56" w:id="54"/>
    <w:p>
      <w:pPr>
        <w:spacing w:after="0"/>
        <w:ind w:left="0"/>
        <w:jc w:val="left"/>
      </w:pPr>
      <w:r>
        <w:rPr>
          <w:rFonts w:ascii="Times New Roman"/>
          <w:b/>
          <w:i w:val="false"/>
          <w:color w:val="000000"/>
        </w:rPr>
        <w:t xml:space="preserve"> Избирательный участок № 566</w:t>
      </w:r>
      <w:r>
        <w:br/>
      </w:r>
      <w:r>
        <w:rPr>
          <w:rFonts w:ascii="Times New Roman"/>
          <w:b/>
          <w:i w:val="false"/>
          <w:color w:val="000000"/>
        </w:rPr>
        <w:t>город Экибастуз, проспект имени Д.А.Кунаева, 83А, изолятор временного содержания</w:t>
      </w:r>
      <w:r>
        <w:br/>
      </w:r>
      <w:r>
        <w:rPr>
          <w:rFonts w:ascii="Times New Roman"/>
          <w:b/>
          <w:i w:val="false"/>
          <w:color w:val="000000"/>
        </w:rPr>
        <w:t>при управлении полиции города Экибастуза</w:t>
      </w:r>
    </w:p>
    <w:bookmarkEnd w:id="54"/>
    <w:p>
      <w:pPr>
        <w:spacing w:after="0"/>
        <w:ind w:left="0"/>
        <w:jc w:val="both"/>
      </w:pPr>
      <w:r>
        <w:rPr>
          <w:rFonts w:ascii="Times New Roman"/>
          <w:b w:val="false"/>
          <w:i w:val="false"/>
          <w:color w:val="000000"/>
          <w:sz w:val="28"/>
        </w:rPr>
        <w:t>
      Изолятор временного содержания.</w:t>
      </w:r>
    </w:p>
    <w:bookmarkStart w:name="z57" w:id="55"/>
    <w:p>
      <w:pPr>
        <w:spacing w:after="0"/>
        <w:ind w:left="0"/>
        <w:jc w:val="left"/>
      </w:pPr>
      <w:r>
        <w:rPr>
          <w:rFonts w:ascii="Times New Roman"/>
          <w:b/>
          <w:i w:val="false"/>
          <w:color w:val="000000"/>
        </w:rPr>
        <w:t xml:space="preserve"> Избирательный участок № 567</w:t>
      </w:r>
      <w:r>
        <w:br/>
      </w:r>
      <w:r>
        <w:rPr>
          <w:rFonts w:ascii="Times New Roman"/>
          <w:b/>
          <w:i w:val="false"/>
          <w:color w:val="000000"/>
        </w:rPr>
        <w:t>город Экибастуз, улица С.Торайгырова, 32, терапевтический корпус коммунального</w:t>
      </w:r>
      <w:r>
        <w:br/>
      </w:r>
      <w:r>
        <w:rPr>
          <w:rFonts w:ascii="Times New Roman"/>
          <w:b/>
          <w:i w:val="false"/>
          <w:color w:val="000000"/>
        </w:rPr>
        <w:t>государственного предприятия на праве хозяйственного ведения</w:t>
      </w:r>
      <w:r>
        <w:br/>
      </w:r>
      <w:r>
        <w:rPr>
          <w:rFonts w:ascii="Times New Roman"/>
          <w:b/>
          <w:i w:val="false"/>
          <w:color w:val="000000"/>
        </w:rPr>
        <w:t>"Экибастузская городская больница"</w:t>
      </w:r>
    </w:p>
    <w:bookmarkEnd w:id="55"/>
    <w:p>
      <w:pPr>
        <w:spacing w:after="0"/>
        <w:ind w:left="0"/>
        <w:jc w:val="both"/>
      </w:pPr>
      <w:r>
        <w:rPr>
          <w:rFonts w:ascii="Times New Roman"/>
          <w:b w:val="false"/>
          <w:i w:val="false"/>
          <w:color w:val="000000"/>
          <w:sz w:val="28"/>
        </w:rPr>
        <w:t>
      Больничный комплекс.</w:t>
      </w:r>
    </w:p>
    <w:bookmarkStart w:name="z58" w:id="56"/>
    <w:p>
      <w:pPr>
        <w:spacing w:after="0"/>
        <w:ind w:left="0"/>
        <w:jc w:val="left"/>
      </w:pPr>
      <w:r>
        <w:rPr>
          <w:rFonts w:ascii="Times New Roman"/>
          <w:b/>
          <w:i w:val="false"/>
          <w:color w:val="000000"/>
        </w:rPr>
        <w:t xml:space="preserve"> Избирательный участок № 568</w:t>
      </w:r>
      <w:r>
        <w:br/>
      </w:r>
      <w:r>
        <w:rPr>
          <w:rFonts w:ascii="Times New Roman"/>
          <w:b/>
          <w:i w:val="false"/>
          <w:color w:val="000000"/>
        </w:rPr>
        <w:t>город Экибастуз, улица Абая, 55, коммунальное государственное учреждение</w:t>
      </w:r>
      <w:r>
        <w:br/>
      </w:r>
      <w:r>
        <w:rPr>
          <w:rFonts w:ascii="Times New Roman"/>
          <w:b/>
          <w:i w:val="false"/>
          <w:color w:val="000000"/>
        </w:rPr>
        <w:t>"Школа- гимназия № 26 отдела образования акимата города Экибастуза"</w:t>
      </w:r>
    </w:p>
    <w:bookmarkEnd w:id="56"/>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12/51 (корпуса 1, 2, 3, 4, 5, 6), 8 (корпуса 4, 5, 6).</w:t>
      </w:r>
    </w:p>
    <w:bookmarkStart w:name="z59" w:id="57"/>
    <w:p>
      <w:pPr>
        <w:spacing w:after="0"/>
        <w:ind w:left="0"/>
        <w:jc w:val="left"/>
      </w:pPr>
      <w:r>
        <w:rPr>
          <w:rFonts w:ascii="Times New Roman"/>
          <w:b/>
          <w:i w:val="false"/>
          <w:color w:val="000000"/>
        </w:rPr>
        <w:t xml:space="preserve"> Избирательный участок № 569</w:t>
      </w:r>
      <w:r>
        <w:br/>
      </w:r>
      <w:r>
        <w:rPr>
          <w:rFonts w:ascii="Times New Roman"/>
          <w:b/>
          <w:i w:val="false"/>
          <w:color w:val="000000"/>
        </w:rPr>
        <w:t>город Экибастуз, улица Мәшһүр Жусіп, 66, коммунальное государственное учреждение</w:t>
      </w:r>
      <w:r>
        <w:br/>
      </w:r>
      <w:r>
        <w:rPr>
          <w:rFonts w:ascii="Times New Roman"/>
          <w:b/>
          <w:i w:val="false"/>
          <w:color w:val="000000"/>
        </w:rPr>
        <w:t>"Средняя общеобразовательная школа № 13</w:t>
      </w:r>
      <w:r>
        <w:br/>
      </w:r>
      <w:r>
        <w:rPr>
          <w:rFonts w:ascii="Times New Roman"/>
          <w:b/>
          <w:i w:val="false"/>
          <w:color w:val="000000"/>
        </w:rPr>
        <w:t>отдела образования акимата города Экибастуза"</w:t>
      </w:r>
    </w:p>
    <w:bookmarkEnd w:id="57"/>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68, 70, 72, 72а, 76, 84, 86/16; </w:t>
      </w:r>
    </w:p>
    <w:p>
      <w:pPr>
        <w:spacing w:after="0"/>
        <w:ind w:left="0"/>
        <w:jc w:val="both"/>
      </w:pPr>
      <w:r>
        <w:rPr>
          <w:rFonts w:ascii="Times New Roman"/>
          <w:b w:val="false"/>
          <w:i w:val="false"/>
          <w:color w:val="000000"/>
          <w:sz w:val="28"/>
        </w:rPr>
        <w:t xml:space="preserve">
      С.Торайгырова 22, 24; </w:t>
      </w:r>
    </w:p>
    <w:p>
      <w:pPr>
        <w:spacing w:after="0"/>
        <w:ind w:left="0"/>
        <w:jc w:val="both"/>
      </w:pPr>
      <w:r>
        <w:rPr>
          <w:rFonts w:ascii="Times New Roman"/>
          <w:b w:val="false"/>
          <w:i w:val="false"/>
          <w:color w:val="000000"/>
          <w:sz w:val="28"/>
        </w:rPr>
        <w:t>
      Шешембекова 11, 11в, 11г, 13, 13а, 13б, 15, 15а, 17, 17а, 19, 19а.</w:t>
      </w:r>
    </w:p>
    <w:bookmarkStart w:name="z60" w:id="58"/>
    <w:p>
      <w:pPr>
        <w:spacing w:after="0"/>
        <w:ind w:left="0"/>
        <w:jc w:val="left"/>
      </w:pPr>
      <w:r>
        <w:rPr>
          <w:rFonts w:ascii="Times New Roman"/>
          <w:b/>
          <w:i w:val="false"/>
          <w:color w:val="000000"/>
        </w:rPr>
        <w:t xml:space="preserve"> Избирательный участок № 570</w:t>
      </w:r>
      <w:r>
        <w:br/>
      </w:r>
      <w:r>
        <w:rPr>
          <w:rFonts w:ascii="Times New Roman"/>
          <w:b/>
          <w:i w:val="false"/>
          <w:color w:val="000000"/>
        </w:rPr>
        <w:t>город Экибастуз, улица Мухтара Ауэзова, 62А,</w:t>
      </w:r>
      <w:r>
        <w:br/>
      </w:r>
      <w:r>
        <w:rPr>
          <w:rFonts w:ascii="Times New Roman"/>
          <w:b/>
          <w:i w:val="false"/>
          <w:color w:val="000000"/>
        </w:rPr>
        <w:t>коммунального государственного казенного предприятия</w:t>
      </w:r>
      <w:r>
        <w:br/>
      </w:r>
      <w:r>
        <w:rPr>
          <w:rFonts w:ascii="Times New Roman"/>
          <w:b/>
          <w:i w:val="false"/>
          <w:color w:val="000000"/>
        </w:rPr>
        <w:t>"Детско- юношеская спортивная школа № 1 отдел физической культуры и спорта</w:t>
      </w:r>
      <w:r>
        <w:br/>
      </w:r>
      <w:r>
        <w:rPr>
          <w:rFonts w:ascii="Times New Roman"/>
          <w:b/>
          <w:i w:val="false"/>
          <w:color w:val="000000"/>
        </w:rPr>
        <w:t xml:space="preserve">акимата города Экибастуза" </w:t>
      </w:r>
    </w:p>
    <w:bookmarkEnd w:id="58"/>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Мухтара Ауэзова 126, 128; </w:t>
      </w:r>
    </w:p>
    <w:p>
      <w:pPr>
        <w:spacing w:after="0"/>
        <w:ind w:left="0"/>
        <w:jc w:val="both"/>
      </w:pPr>
      <w:r>
        <w:rPr>
          <w:rFonts w:ascii="Times New Roman"/>
          <w:b w:val="false"/>
          <w:i w:val="false"/>
          <w:color w:val="000000"/>
          <w:sz w:val="28"/>
        </w:rPr>
        <w:t xml:space="preserve">
      Гаврюшина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xml:space="preserve">
      Косым Пшенбаева 131а, 133а, 137/1, 143, 143а; </w:t>
      </w:r>
    </w:p>
    <w:p>
      <w:pPr>
        <w:spacing w:after="0"/>
        <w:ind w:left="0"/>
        <w:jc w:val="both"/>
      </w:pPr>
      <w:r>
        <w:rPr>
          <w:rFonts w:ascii="Times New Roman"/>
          <w:b w:val="false"/>
          <w:i w:val="false"/>
          <w:color w:val="000000"/>
          <w:sz w:val="28"/>
        </w:rPr>
        <w:t xml:space="preserve">
      Шахтерская 130/10, 134/10 , 137/11, 139/12, 140/9, 143/12; </w:t>
      </w:r>
    </w:p>
    <w:p>
      <w:pPr>
        <w:spacing w:after="0"/>
        <w:ind w:left="0"/>
        <w:jc w:val="both"/>
      </w:pPr>
      <w:r>
        <w:rPr>
          <w:rFonts w:ascii="Times New Roman"/>
          <w:b w:val="false"/>
          <w:i w:val="false"/>
          <w:color w:val="000000"/>
          <w:sz w:val="28"/>
        </w:rPr>
        <w:t xml:space="preserve">
      Энергетиктер 44, 44а,46г.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bookmarkStart w:name="z61" w:id="59"/>
    <w:p>
      <w:pPr>
        <w:spacing w:after="0"/>
        <w:ind w:left="0"/>
        <w:jc w:val="left"/>
      </w:pPr>
      <w:r>
        <w:rPr>
          <w:rFonts w:ascii="Times New Roman"/>
          <w:b/>
          <w:i w:val="false"/>
          <w:color w:val="000000"/>
        </w:rPr>
        <w:t xml:space="preserve"> Избирательный участок № 571</w:t>
      </w:r>
      <w:r>
        <w:br/>
      </w:r>
      <w:r>
        <w:rPr>
          <w:rFonts w:ascii="Times New Roman"/>
          <w:b/>
          <w:i w:val="false"/>
          <w:color w:val="000000"/>
        </w:rPr>
        <w:t>город Экибастуз, улица Мәншүк Мәметова, 81, коммунальное государственное</w:t>
      </w:r>
      <w:r>
        <w:br/>
      </w:r>
      <w:r>
        <w:rPr>
          <w:rFonts w:ascii="Times New Roman"/>
          <w:b/>
          <w:i w:val="false"/>
          <w:color w:val="000000"/>
        </w:rPr>
        <w:t>учреждение "Средняя общеобразовательная школа № 11</w:t>
      </w:r>
      <w:r>
        <w:br/>
      </w:r>
      <w:r>
        <w:rPr>
          <w:rFonts w:ascii="Times New Roman"/>
          <w:b/>
          <w:i w:val="false"/>
          <w:color w:val="000000"/>
        </w:rPr>
        <w:t>отдела образования акимата города Экибастуза"</w:t>
      </w:r>
    </w:p>
    <w:bookmarkEnd w:id="59"/>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Королева 88, 98; </w:t>
      </w:r>
    </w:p>
    <w:p>
      <w:pPr>
        <w:spacing w:after="0"/>
        <w:ind w:left="0"/>
        <w:jc w:val="both"/>
      </w:pPr>
      <w:r>
        <w:rPr>
          <w:rFonts w:ascii="Times New Roman"/>
          <w:b w:val="false"/>
          <w:i w:val="false"/>
          <w:color w:val="000000"/>
          <w:sz w:val="28"/>
        </w:rPr>
        <w:t>
      Энергетиктер 91, 93, 95, 97, 97а, 99, 101, 103, 103а, 105, 106,108.</w:t>
      </w:r>
    </w:p>
    <w:bookmarkStart w:name="z62" w:id="60"/>
    <w:p>
      <w:pPr>
        <w:spacing w:after="0"/>
        <w:ind w:left="0"/>
        <w:jc w:val="left"/>
      </w:pPr>
      <w:r>
        <w:rPr>
          <w:rFonts w:ascii="Times New Roman"/>
          <w:b/>
          <w:i w:val="false"/>
          <w:color w:val="000000"/>
        </w:rPr>
        <w:t xml:space="preserve"> Избирательный участок № 572</w:t>
      </w:r>
      <w:r>
        <w:br/>
      </w:r>
      <w:r>
        <w:rPr>
          <w:rFonts w:ascii="Times New Roman"/>
          <w:b/>
          <w:i w:val="false"/>
          <w:color w:val="000000"/>
        </w:rPr>
        <w:t>город Экибастуз, улица Мухтара Ауэзова, 149, казенное государственное коммунальное</w:t>
      </w:r>
      <w:r>
        <w:br/>
      </w:r>
      <w:r>
        <w:rPr>
          <w:rFonts w:ascii="Times New Roman"/>
          <w:b/>
          <w:i w:val="false"/>
          <w:color w:val="000000"/>
        </w:rPr>
        <w:t>предприятие "Городской центр культуры "Онер"</w:t>
      </w:r>
      <w:r>
        <w:br/>
      </w:r>
      <w:r>
        <w:rPr>
          <w:rFonts w:ascii="Times New Roman"/>
          <w:b/>
          <w:i w:val="false"/>
          <w:color w:val="000000"/>
        </w:rPr>
        <w:t>отдела культуры и развития языков акимата города Экибастуза"</w:t>
      </w:r>
    </w:p>
    <w:bookmarkEnd w:id="60"/>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157, 165, 165а;</w:t>
      </w:r>
    </w:p>
    <w:p>
      <w:pPr>
        <w:spacing w:after="0"/>
        <w:ind w:left="0"/>
        <w:jc w:val="both"/>
      </w:pPr>
      <w:r>
        <w:rPr>
          <w:rFonts w:ascii="Times New Roman"/>
          <w:b w:val="false"/>
          <w:i w:val="false"/>
          <w:color w:val="000000"/>
          <w:sz w:val="28"/>
        </w:rPr>
        <w:t>
      Энергетиктер 56, 58б, 60, 65, 67, 73, 75, 77, 79, 81, 83.</w:t>
      </w:r>
    </w:p>
    <w:bookmarkStart w:name="z63" w:id="61"/>
    <w:p>
      <w:pPr>
        <w:spacing w:after="0"/>
        <w:ind w:left="0"/>
        <w:jc w:val="left"/>
      </w:pPr>
      <w:r>
        <w:rPr>
          <w:rFonts w:ascii="Times New Roman"/>
          <w:b/>
          <w:i w:val="false"/>
          <w:color w:val="000000"/>
        </w:rPr>
        <w:t xml:space="preserve"> Избирательный участок № 573</w:t>
      </w:r>
      <w:r>
        <w:br/>
      </w:r>
      <w:r>
        <w:rPr>
          <w:rFonts w:ascii="Times New Roman"/>
          <w:b/>
          <w:i w:val="false"/>
          <w:color w:val="000000"/>
        </w:rPr>
        <w:t>город Экибастуз, бульвар К.Сатпаева, 24, коммунальное государственное учреждение</w:t>
      </w:r>
      <w:r>
        <w:br/>
      </w:r>
      <w:r>
        <w:rPr>
          <w:rFonts w:ascii="Times New Roman"/>
          <w:b/>
          <w:i w:val="false"/>
          <w:color w:val="000000"/>
        </w:rPr>
        <w:t>"Средняя общеобразовательная школа № 23</w:t>
      </w:r>
      <w:r>
        <w:br/>
      </w:r>
      <w:r>
        <w:rPr>
          <w:rFonts w:ascii="Times New Roman"/>
          <w:b/>
          <w:i w:val="false"/>
          <w:color w:val="000000"/>
        </w:rPr>
        <w:t>отдела образования акимата города Экибастуза"</w:t>
      </w:r>
    </w:p>
    <w:bookmarkEnd w:id="61"/>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83; </w:t>
      </w:r>
    </w:p>
    <w:p>
      <w:pPr>
        <w:spacing w:after="0"/>
        <w:ind w:left="0"/>
        <w:jc w:val="both"/>
      </w:pPr>
      <w:r>
        <w:rPr>
          <w:rFonts w:ascii="Times New Roman"/>
          <w:b w:val="false"/>
          <w:i w:val="false"/>
          <w:color w:val="000000"/>
          <w:sz w:val="28"/>
        </w:rPr>
        <w:t>
      Естая Беркимбаева 84, 86, 93, 95а, 95/1, 97, 101а, 101/2, 99/2, 99а, 101/34 (корпус 1, 2, 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30/2.</w:t>
      </w:r>
    </w:p>
    <w:bookmarkStart w:name="z64" w:id="62"/>
    <w:p>
      <w:pPr>
        <w:spacing w:after="0"/>
        <w:ind w:left="0"/>
        <w:jc w:val="left"/>
      </w:pPr>
      <w:r>
        <w:rPr>
          <w:rFonts w:ascii="Times New Roman"/>
          <w:b/>
          <w:i w:val="false"/>
          <w:color w:val="000000"/>
        </w:rPr>
        <w:t xml:space="preserve"> Избирательный участок № 574</w:t>
      </w:r>
      <w:r>
        <w:br/>
      </w:r>
      <w:r>
        <w:rPr>
          <w:rFonts w:ascii="Times New Roman"/>
          <w:b/>
          <w:i w:val="false"/>
          <w:color w:val="000000"/>
        </w:rPr>
        <w:t>город Экибастуз, улица Рабочая, 1, коммунальное</w:t>
      </w:r>
      <w:r>
        <w:br/>
      </w:r>
      <w:r>
        <w:rPr>
          <w:rFonts w:ascii="Times New Roman"/>
          <w:b/>
          <w:i w:val="false"/>
          <w:color w:val="000000"/>
        </w:rPr>
        <w:t>государственное учреждение "Средняя общеобразовательная школа</w:t>
      </w:r>
      <w:r>
        <w:br/>
      </w:r>
      <w:r>
        <w:rPr>
          <w:rFonts w:ascii="Times New Roman"/>
          <w:b/>
          <w:i w:val="false"/>
          <w:color w:val="000000"/>
        </w:rPr>
        <w:t>№ 17 отдела образования акимата города Экибастуза"</w:t>
      </w:r>
    </w:p>
    <w:bookmarkEnd w:id="62"/>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Автомобилистов 2/2, 2/8, 10, 12, 14, 14а; </w:t>
      </w:r>
    </w:p>
    <w:p>
      <w:pPr>
        <w:spacing w:after="0"/>
        <w:ind w:left="0"/>
        <w:jc w:val="both"/>
      </w:pPr>
      <w:r>
        <w:rPr>
          <w:rFonts w:ascii="Times New Roman"/>
          <w:b w:val="false"/>
          <w:i w:val="false"/>
          <w:color w:val="000000"/>
          <w:sz w:val="28"/>
        </w:rPr>
        <w:t xml:space="preserve">
      Бухар 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xml:space="preserve">
      Диспетчерская 1, 3, 4, 5, 6, 8, 10, 13, 14, 14а, 15, 16, 17, 17а, 19, 20, 21, 22, 23, 24, 26, 28, 30, 32, 34; </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xml:space="preserve">
      Татулық 1, 3, 4, 7, 9, 10, 11, 12/1, 13, 15, 16, 17, 18, 19, 20, 21, 23, 24, 25, 27, 29, 31, 33; </w:t>
      </w:r>
    </w:p>
    <w:p>
      <w:pPr>
        <w:spacing w:after="0"/>
        <w:ind w:left="0"/>
        <w:jc w:val="both"/>
      </w:pPr>
      <w:r>
        <w:rPr>
          <w:rFonts w:ascii="Times New Roman"/>
          <w:b w:val="false"/>
          <w:i w:val="false"/>
          <w:color w:val="000000"/>
          <w:sz w:val="28"/>
        </w:rPr>
        <w:t xml:space="preserve">
      Профсоюзная 2, 3, 4, 5, 6, 6а, 7, 7а, 8, 9, 9а, 10, 11, 12, 13, 15, 16, 18, 20, 24а; </w:t>
      </w:r>
    </w:p>
    <w:p>
      <w:pPr>
        <w:spacing w:after="0"/>
        <w:ind w:left="0"/>
        <w:jc w:val="both"/>
      </w:pPr>
      <w:r>
        <w:rPr>
          <w:rFonts w:ascii="Times New Roman"/>
          <w:b w:val="false"/>
          <w:i w:val="false"/>
          <w:color w:val="000000"/>
          <w:sz w:val="28"/>
        </w:rPr>
        <w:t xml:space="preserve">
      Степная 47, 51, 52, 52а, 53, 53/3, 53/4, 55, 56, 57, 59, 60, 61, 62, 63, 65, 66, 67, 68, 69, 69а, 71, 72, 74, 75, 76, 76а, 78, 78а, 80, 80а, 84а; </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40 лет Экибастуза 15/1, 15/2, 17, 23/1, 41, 42, 44, 46, 48, 50, 51, 53, 53а, 55, 59, 61, 70.</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10 Южный 23, 24, 25, 26, 27, 28, 29, 30.</w:t>
      </w:r>
    </w:p>
    <w:bookmarkStart w:name="z65" w:id="63"/>
    <w:p>
      <w:pPr>
        <w:spacing w:after="0"/>
        <w:ind w:left="0"/>
        <w:jc w:val="left"/>
      </w:pPr>
      <w:r>
        <w:rPr>
          <w:rFonts w:ascii="Times New Roman"/>
          <w:b/>
          <w:i w:val="false"/>
          <w:color w:val="000000"/>
        </w:rPr>
        <w:t xml:space="preserve"> Избирательный участок № 575</w:t>
      </w:r>
      <w:r>
        <w:br/>
      </w:r>
      <w:r>
        <w:rPr>
          <w:rFonts w:ascii="Times New Roman"/>
          <w:b/>
          <w:i w:val="false"/>
          <w:color w:val="000000"/>
        </w:rPr>
        <w:t>город Экибастуз, бульвар Петренко, 7, коммунальное государственное учреждение</w:t>
      </w:r>
      <w:r>
        <w:br/>
      </w:r>
      <w:r>
        <w:rPr>
          <w:rFonts w:ascii="Times New Roman"/>
          <w:b/>
          <w:i w:val="false"/>
          <w:color w:val="000000"/>
        </w:rPr>
        <w:t>"Средняя общеобразовательная школа № 21 отдела образования</w:t>
      </w:r>
      <w:r>
        <w:br/>
      </w:r>
      <w:r>
        <w:rPr>
          <w:rFonts w:ascii="Times New Roman"/>
          <w:b/>
          <w:i w:val="false"/>
          <w:color w:val="000000"/>
        </w:rPr>
        <w:t>акимата города Экибастуза"</w:t>
      </w:r>
    </w:p>
    <w:bookmarkEnd w:id="63"/>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Амангельды 3, 5, 5а, 5б, 11/12, 13/11, 15/12; </w:t>
      </w:r>
    </w:p>
    <w:p>
      <w:pPr>
        <w:spacing w:after="0"/>
        <w:ind w:left="0"/>
        <w:jc w:val="both"/>
      </w:pPr>
      <w:r>
        <w:rPr>
          <w:rFonts w:ascii="Times New Roman"/>
          <w:b w:val="false"/>
          <w:i w:val="false"/>
          <w:color w:val="000000"/>
          <w:sz w:val="28"/>
        </w:rPr>
        <w:t>
      Естая Беркимбаева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xml:space="preserve">
      Богембай батыра 2, 2а, 2б, 3, 3а, 3б, 4б, 5, 5а, 5б, 5в, 7а, 8, 8б, 9, 9а, 9б, 10, 10а, 10б, 11, 11/1, 12, 14, 15, 17, 19б, 20, 21, 21/1, 21а, 22, 24б, 26, 27а, 29б, 32, 33, 33б; </w:t>
      </w:r>
    </w:p>
    <w:p>
      <w:pPr>
        <w:spacing w:after="0"/>
        <w:ind w:left="0"/>
        <w:jc w:val="both"/>
      </w:pPr>
      <w:r>
        <w:rPr>
          <w:rFonts w:ascii="Times New Roman"/>
          <w:b w:val="false"/>
          <w:i w:val="false"/>
          <w:color w:val="000000"/>
          <w:sz w:val="28"/>
        </w:rPr>
        <w:t xml:space="preserve">
      Бухар Жырау 136, 138, 140а, 142, 144, 146/30, 148, 150, 152, 158а, 162, 164, 166/12; </w:t>
      </w:r>
    </w:p>
    <w:p>
      <w:pPr>
        <w:spacing w:after="0"/>
        <w:ind w:left="0"/>
        <w:jc w:val="both"/>
      </w:pPr>
      <w:r>
        <w:rPr>
          <w:rFonts w:ascii="Times New Roman"/>
          <w:b w:val="false"/>
          <w:i w:val="false"/>
          <w:color w:val="000000"/>
          <w:sz w:val="28"/>
        </w:rPr>
        <w:t xml:space="preserve">
      Казбека Нуралина 122, 122а, 126, 127в, 129, 130, 130а, 132, 135, 136, 136/1, 137, 138, 138а, 139, 140б, 141, 143/40, 144а, 145, 145а, 145/85, 146, 147, 148, 150/131, 151, 151а, 152, 152а, 153а, 154, 154а, 155а, 156, 156а, 156б, 156в, 158, 158а, 160, 160а, 162, 163, 165, 167, 169; </w:t>
      </w:r>
    </w:p>
    <w:p>
      <w:pPr>
        <w:spacing w:after="0"/>
        <w:ind w:left="0"/>
        <w:jc w:val="both"/>
      </w:pPr>
      <w:r>
        <w:rPr>
          <w:rFonts w:ascii="Times New Roman"/>
          <w:b w:val="false"/>
          <w:i w:val="false"/>
          <w:color w:val="000000"/>
          <w:sz w:val="28"/>
        </w:rPr>
        <w:t xml:space="preserve">
      Н.К. Кудушевой 1, 3, 5, 7, 9, 12, 15, 16, 18, 20, 24; </w:t>
      </w:r>
    </w:p>
    <w:p>
      <w:pPr>
        <w:spacing w:after="0"/>
        <w:ind w:left="0"/>
        <w:jc w:val="both"/>
      </w:pPr>
      <w:r>
        <w:rPr>
          <w:rFonts w:ascii="Times New Roman"/>
          <w:b w:val="false"/>
          <w:i w:val="false"/>
          <w:color w:val="000000"/>
          <w:sz w:val="28"/>
        </w:rPr>
        <w:t xml:space="preserve">
      С.Торайгырова 77/13, 79, 81/13, 83/14, 87/146, 93/1, 97а/153; </w:t>
      </w:r>
    </w:p>
    <w:p>
      <w:pPr>
        <w:spacing w:after="0"/>
        <w:ind w:left="0"/>
        <w:jc w:val="both"/>
      </w:pPr>
      <w:r>
        <w:rPr>
          <w:rFonts w:ascii="Times New Roman"/>
          <w:b w:val="false"/>
          <w:i w:val="false"/>
          <w:color w:val="000000"/>
          <w:sz w:val="28"/>
        </w:rPr>
        <w:t xml:space="preserve">
      Чехова 179, 181, 181в, 183, 185, 187; </w:t>
      </w:r>
    </w:p>
    <w:p>
      <w:pPr>
        <w:spacing w:after="0"/>
        <w:ind w:left="0"/>
        <w:jc w:val="both"/>
      </w:pPr>
      <w:r>
        <w:rPr>
          <w:rFonts w:ascii="Times New Roman"/>
          <w:b w:val="false"/>
          <w:i w:val="false"/>
          <w:color w:val="000000"/>
          <w:sz w:val="28"/>
        </w:rPr>
        <w:t xml:space="preserve">
      Туркестанская 1, 4, 6, 7, 8, 10, 12, 14, 15, 18; </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xml:space="preserve">
      28 Южный 1, 2, 3, 4, 5, 6, 7, 8, 9, 10, 11, 12, 14/83, 15, 16; </w:t>
      </w:r>
    </w:p>
    <w:p>
      <w:pPr>
        <w:spacing w:after="0"/>
        <w:ind w:left="0"/>
        <w:jc w:val="both"/>
      </w:pPr>
      <w:r>
        <w:rPr>
          <w:rFonts w:ascii="Times New Roman"/>
          <w:b w:val="false"/>
          <w:i w:val="false"/>
          <w:color w:val="000000"/>
          <w:sz w:val="28"/>
        </w:rPr>
        <w:t xml:space="preserve">
      29 Южный 1/89, 2, 2/91, 3, 4; </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 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bookmarkStart w:name="z66" w:id="64"/>
    <w:p>
      <w:pPr>
        <w:spacing w:after="0"/>
        <w:ind w:left="0"/>
        <w:jc w:val="left"/>
      </w:pPr>
      <w:r>
        <w:rPr>
          <w:rFonts w:ascii="Times New Roman"/>
          <w:b/>
          <w:i w:val="false"/>
          <w:color w:val="000000"/>
        </w:rPr>
        <w:t xml:space="preserve"> Избирательный участок № 576</w:t>
      </w:r>
      <w:r>
        <w:br/>
      </w:r>
      <w:r>
        <w:rPr>
          <w:rFonts w:ascii="Times New Roman"/>
          <w:b/>
          <w:i w:val="false"/>
          <w:color w:val="000000"/>
        </w:rPr>
        <w:t>город Экибастуз, улица Кеншілер, 34, коммунальное государственное казенное</w:t>
      </w:r>
      <w:r>
        <w:br/>
      </w:r>
      <w:r>
        <w:rPr>
          <w:rFonts w:ascii="Times New Roman"/>
          <w:b/>
          <w:i w:val="false"/>
          <w:color w:val="000000"/>
        </w:rPr>
        <w:t>предприятие "Экибастузский историко-краеведческий музей" управления культуры</w:t>
      </w:r>
      <w:r>
        <w:br/>
      </w:r>
      <w:r>
        <w:rPr>
          <w:rFonts w:ascii="Times New Roman"/>
          <w:b/>
          <w:i w:val="false"/>
          <w:color w:val="000000"/>
        </w:rPr>
        <w:t>Павлодарской области акимата Павлодарской области"</w:t>
      </w:r>
    </w:p>
    <w:bookmarkEnd w:id="64"/>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xml:space="preserve">
      имени Масхута Дуйсенбаева 1, 2/55, 3, 4, 5, 6, 7, 8/56, 10, 11, 11а, 11в, 12, 13а, 14, 16, 18, 19, 20, 22, 24/36, 26/21, 28; </w:t>
      </w:r>
    </w:p>
    <w:p>
      <w:pPr>
        <w:spacing w:after="0"/>
        <w:ind w:left="0"/>
        <w:jc w:val="both"/>
      </w:pPr>
      <w:r>
        <w:rPr>
          <w:rFonts w:ascii="Times New Roman"/>
          <w:b w:val="false"/>
          <w:i w:val="false"/>
          <w:color w:val="000000"/>
          <w:sz w:val="28"/>
        </w:rPr>
        <w:t xml:space="preserve">
      Лихачева 1, 2, 3, 4, 5, 6, 7, 8, 9, 10, 11, 12, 13, 14, 15, 17, 18, 19, 20, 21, 22, 24/42; </w:t>
      </w:r>
    </w:p>
    <w:p>
      <w:pPr>
        <w:spacing w:after="0"/>
        <w:ind w:left="0"/>
        <w:jc w:val="both"/>
      </w:pPr>
      <w:r>
        <w:rPr>
          <w:rFonts w:ascii="Times New Roman"/>
          <w:b w:val="false"/>
          <w:i w:val="false"/>
          <w:color w:val="000000"/>
          <w:sz w:val="28"/>
        </w:rPr>
        <w:t xml:space="preserve">
      Косым Пшенбаева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bookmarkStart w:name="z67" w:id="65"/>
    <w:p>
      <w:pPr>
        <w:spacing w:after="0"/>
        <w:ind w:left="0"/>
        <w:jc w:val="left"/>
      </w:pPr>
      <w:r>
        <w:rPr>
          <w:rFonts w:ascii="Times New Roman"/>
          <w:b/>
          <w:i w:val="false"/>
          <w:color w:val="000000"/>
        </w:rPr>
        <w:t xml:space="preserve"> Избирательный участок № 577</w:t>
      </w:r>
      <w:r>
        <w:br/>
      </w:r>
      <w:r>
        <w:rPr>
          <w:rFonts w:ascii="Times New Roman"/>
          <w:b/>
          <w:i w:val="false"/>
          <w:color w:val="000000"/>
        </w:rPr>
        <w:t>город Экибастуз, улица Мутара Ауэзова, 14 "А", негосударственное учреждение</w:t>
      </w:r>
      <w:r>
        <w:br/>
      </w:r>
      <w:r>
        <w:rPr>
          <w:rFonts w:ascii="Times New Roman"/>
          <w:b/>
          <w:i w:val="false"/>
          <w:color w:val="000000"/>
        </w:rPr>
        <w:t>образования (НУО) "Екибастузский колледж инженерно-технического</w:t>
      </w:r>
      <w:r>
        <w:br/>
      </w:r>
      <w:r>
        <w:rPr>
          <w:rFonts w:ascii="Times New Roman"/>
          <w:b/>
          <w:i w:val="false"/>
          <w:color w:val="000000"/>
        </w:rPr>
        <w:t>института имени академика Сатпаева"</w:t>
      </w:r>
    </w:p>
    <w:bookmarkEnd w:id="65"/>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bookmarkStart w:name="z68" w:id="66"/>
    <w:p>
      <w:pPr>
        <w:spacing w:after="0"/>
        <w:ind w:left="0"/>
        <w:jc w:val="left"/>
      </w:pPr>
      <w:r>
        <w:rPr>
          <w:rFonts w:ascii="Times New Roman"/>
          <w:b/>
          <w:i w:val="false"/>
          <w:color w:val="000000"/>
        </w:rPr>
        <w:t xml:space="preserve"> Избирательный участок № 589</w:t>
      </w:r>
      <w:r>
        <w:br/>
      </w:r>
      <w:r>
        <w:rPr>
          <w:rFonts w:ascii="Times New Roman"/>
          <w:b/>
          <w:i w:val="false"/>
          <w:color w:val="000000"/>
        </w:rPr>
        <w:t>город Экибастуз, улица Энергетиктер, 54А,</w:t>
      </w:r>
      <w:r>
        <w:br/>
      </w:r>
      <w:r>
        <w:rPr>
          <w:rFonts w:ascii="Times New Roman"/>
          <w:b/>
          <w:i w:val="false"/>
          <w:color w:val="000000"/>
        </w:rPr>
        <w:t>учреждение "Екибастузский инженерно-технический институт</w:t>
      </w:r>
      <w:r>
        <w:br/>
      </w:r>
      <w:r>
        <w:rPr>
          <w:rFonts w:ascii="Times New Roman"/>
          <w:b/>
          <w:i w:val="false"/>
          <w:color w:val="000000"/>
        </w:rPr>
        <w:t>имени академика К. Сатпаева"</w:t>
      </w:r>
    </w:p>
    <w:bookmarkEnd w:id="66"/>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54/1, 54/2, 54/3, 54/4.</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38, 38а;</w:t>
      </w:r>
    </w:p>
    <w:p>
      <w:pPr>
        <w:spacing w:after="0"/>
        <w:ind w:left="0"/>
        <w:jc w:val="both"/>
      </w:pPr>
      <w:r>
        <w:rPr>
          <w:rFonts w:ascii="Times New Roman"/>
          <w:b w:val="false"/>
          <w:i w:val="false"/>
          <w:color w:val="000000"/>
          <w:sz w:val="28"/>
        </w:rPr>
        <w:t>
      Академика Марденова 15.</w:t>
      </w:r>
    </w:p>
    <w:bookmarkStart w:name="z69" w:id="67"/>
    <w:p>
      <w:pPr>
        <w:spacing w:after="0"/>
        <w:ind w:left="0"/>
        <w:jc w:val="left"/>
      </w:pPr>
      <w:r>
        <w:rPr>
          <w:rFonts w:ascii="Times New Roman"/>
          <w:b/>
          <w:i w:val="false"/>
          <w:color w:val="000000"/>
        </w:rPr>
        <w:t xml:space="preserve"> Избирательный участок № 590</w:t>
      </w:r>
      <w:r>
        <w:br/>
      </w:r>
      <w:r>
        <w:rPr>
          <w:rFonts w:ascii="Times New Roman"/>
          <w:b/>
          <w:i w:val="false"/>
          <w:color w:val="000000"/>
        </w:rPr>
        <w:t>город Экибастуз, бульвар К.Сатпаева, 4, коммунальное государственное учреждение</w:t>
      </w:r>
      <w:r>
        <w:br/>
      </w:r>
      <w:r>
        <w:rPr>
          <w:rFonts w:ascii="Times New Roman"/>
          <w:b/>
          <w:i w:val="false"/>
          <w:color w:val="000000"/>
        </w:rPr>
        <w:t>"Средняя общеобразовательная школа № 24</w:t>
      </w:r>
      <w:r>
        <w:br/>
      </w:r>
      <w:r>
        <w:rPr>
          <w:rFonts w:ascii="Times New Roman"/>
          <w:b/>
          <w:i w:val="false"/>
          <w:color w:val="000000"/>
        </w:rPr>
        <w:t>инновационного типа отдела образования акимата города Экибастуза"</w:t>
      </w:r>
    </w:p>
    <w:bookmarkEnd w:id="67"/>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xml:space="preserve">
      Мухтара Ауэзова 47, 49, 49 (корпуса 2, 3, 4, 5, 6, 7); </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6, 8 (корпус 1).</w:t>
      </w:r>
    </w:p>
    <w:bookmarkStart w:name="z70" w:id="68"/>
    <w:p>
      <w:pPr>
        <w:spacing w:after="0"/>
        <w:ind w:left="0"/>
        <w:jc w:val="left"/>
      </w:pPr>
      <w:r>
        <w:rPr>
          <w:rFonts w:ascii="Times New Roman"/>
          <w:b/>
          <w:i w:val="false"/>
          <w:color w:val="000000"/>
        </w:rPr>
        <w:t xml:space="preserve"> Избирательный участок № 591</w:t>
      </w:r>
      <w:r>
        <w:br/>
      </w:r>
      <w:r>
        <w:rPr>
          <w:rFonts w:ascii="Times New Roman"/>
          <w:b/>
          <w:i w:val="false"/>
          <w:color w:val="000000"/>
        </w:rPr>
        <w:t>город Экибастуз, улица Абая, 55, коммунальное государственное учреждение</w:t>
      </w:r>
      <w:r>
        <w:br/>
      </w:r>
      <w:r>
        <w:rPr>
          <w:rFonts w:ascii="Times New Roman"/>
          <w:b/>
          <w:i w:val="false"/>
          <w:color w:val="000000"/>
        </w:rPr>
        <w:t>"Школа- гимназия № 26 отдела образования акимата города Экибастуза"</w:t>
      </w:r>
    </w:p>
    <w:bookmarkEnd w:id="68"/>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49 (корпуса 1, 2); </w:t>
      </w:r>
    </w:p>
    <w:p>
      <w:pPr>
        <w:spacing w:after="0"/>
        <w:ind w:left="0"/>
        <w:jc w:val="both"/>
      </w:pPr>
      <w:r>
        <w:rPr>
          <w:rFonts w:ascii="Times New Roman"/>
          <w:b w:val="false"/>
          <w:i w:val="false"/>
          <w:color w:val="000000"/>
          <w:sz w:val="28"/>
        </w:rPr>
        <w:t>
      Мухтара Ауэзова 53а (корпуса 1, 2,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