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d963" w14:textId="055d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городе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4 февраля 2019 года № 87/2. Зарегистрировано Департаментом юстиции Павлодарской области 8 февраля 2019 года № 6250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29 апреля 2010 года "О профилактике правонарушений",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городе Экибастуз,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полиции города Экибастуза Департамента полиции Павлодарской области Министерства внутренних дел Республики Казахстан" (по согласованию) обеспечить проведение соответствующих мероприятий в целях реализации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Экибастуза.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"Управление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"30"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февраля 2019 года № 87/2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</w:t>
      </w:r>
      <w:r>
        <w:br/>
      </w:r>
      <w:r>
        <w:rPr>
          <w:rFonts w:ascii="Times New Roman"/>
          <w:b/>
          <w:i w:val="false"/>
          <w:color w:val="000000"/>
        </w:rPr>
        <w:t>участвующих в обеспечении общественного порядка в городе Экибастуз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поощрений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почетная грамота;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благодарственное письмо;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денежное вознаграждение;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ценный подарок.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поощрений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вопросы поощрения граждан, участвующих в охране общественного порядка, рассматриваются городской комиссией по поощрению граждан, участвующих в охране общественного порядка (далее -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(ходатайство) о поощрении граждан, принимающих активное участие в охране общественного порядка, вносится на рассмотрение Комиссии государственным учреждением "Управление полиции города Экибастуза Департамента полиции Павлодарской области Министерства внутренних дел Республики Казахстан" (далее – УП города Экибастуза);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основанием для поощрения является решение, принимаемое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выплата денежного вознаграждения и приобретение ценного подарка производится УП города Экибастуза за счет средств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поощрение граждан за вклад в обеспечение общественного порядка осуществляется УП города Экибастуза.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денежного вознаграждения и стоимость ценного подарка не должны превышать 10-кратного месячного расчетного показателя.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