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8b741" w14:textId="768b7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крестьянского хозяйства "Гребенюк" села Пограничник Достыкского сельского округа города Аксу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Достыкского сельского округа города Аксу Павлодарской области от 26 декабря 2019 года № 1-03/15. Зарегистрировано Департаментом юстиции Павлодарской области 27 декабря 2019 года № 6688. Утратило силу решением акима Достыкского сельского округа города Аксу Павлодарской области от 12 марта 2020 года № 1-03/02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Достыкского сельского округа города Аксу Павлодарской области от 12.03.2020 № 1-03/02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города Аксу от 3 декабря 2019 года № 2-19/583, аким Достыкского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выявлением болезни бруцеллеза крупного рогатого скота установить ограничительные мероприятия на территории крестьянского хозяйства "Гребенюк" села Пограничник Достыкского сельского округа города Аксу.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Достыкского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Каирханов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