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db4a" w14:textId="83ad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города Аксу на 2020 - 2022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27 декабря 2019 года № 383/55. Зарегистрировано Департаментом юстиции Павлодарской области 31 декабря 2019 года № 6694.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сельского округа имени Мамаита Омарова на 2020 - 2022 годы согласно приложениям 1, 2 и 3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89354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86671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2782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Аксуского городского маслихата Павлодарской области от 06.10.2020 </w:t>
      </w:r>
      <w:r>
        <w:rPr>
          <w:rFonts w:ascii="Times New Roman"/>
          <w:b w:val="false"/>
          <w:i w:val="false"/>
          <w:color w:val="000000"/>
          <w:sz w:val="28"/>
        </w:rPr>
        <w:t>№ 449/66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Кызылжарского сельского округа на 2020 - 2022 годы согласно приложениям 4, 5 и 6 соответственно, в том числе на 2020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70909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69487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72492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1583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Аксуского городского маслихата Павлодарской области от 06.10.2020 </w:t>
      </w:r>
      <w:r>
        <w:rPr>
          <w:rFonts w:ascii="Times New Roman"/>
          <w:b w:val="false"/>
          <w:i w:val="false"/>
          <w:color w:val="000000"/>
          <w:sz w:val="28"/>
        </w:rPr>
        <w:t>№ 449/66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Алгабасского сельского округа на 2020 - 2022 годы согласно приложениям 7, 8 и 9 соответственно, в том числе на 2020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143437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140795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146381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2944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Аксуского городского маслихата Павлодарской области от 06.10.2020 </w:t>
      </w:r>
      <w:r>
        <w:rPr>
          <w:rFonts w:ascii="Times New Roman"/>
          <w:b w:val="false"/>
          <w:i w:val="false"/>
          <w:color w:val="000000"/>
          <w:sz w:val="28"/>
        </w:rPr>
        <w:t>№ 449/66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Евгеньевского сельского округа на 2020 - 2022 годы согласно приложениям 10, 11 и 12 соответственно, в том числе на 2020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200995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197915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209205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Аксуского городского маслихата Павлодарской области от 06.10.2020 </w:t>
      </w:r>
      <w:r>
        <w:rPr>
          <w:rFonts w:ascii="Times New Roman"/>
          <w:b w:val="false"/>
          <w:i w:val="false"/>
          <w:color w:val="000000"/>
          <w:sz w:val="28"/>
        </w:rPr>
        <w:t>№ 449/66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Достыкского сельского округа на 2020 - 2022 годы согласно приложениям 13, 14 и 15 соответственно, в том числе на 2020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98091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100874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2783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Аксуского городского маслихата Павлодарской области от 06.10.2020 </w:t>
      </w:r>
      <w:r>
        <w:rPr>
          <w:rFonts w:ascii="Times New Roman"/>
          <w:b w:val="false"/>
          <w:i w:val="false"/>
          <w:color w:val="000000"/>
          <w:sz w:val="28"/>
        </w:rPr>
        <w:t>№ 449/66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Калкаманского сельского округа на 2020 - 2022 годы согласно приложениям 16, 17 и 18 соответственно, в том числе на 2020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194395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189006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202301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7906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Аксуского городского маслихата Павлодарской области от 06.10.2020 </w:t>
      </w:r>
      <w:r>
        <w:rPr>
          <w:rFonts w:ascii="Times New Roman"/>
          <w:b w:val="false"/>
          <w:i w:val="false"/>
          <w:color w:val="000000"/>
          <w:sz w:val="28"/>
        </w:rPr>
        <w:t>№ 449/66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сельских округов на 2020 год объем субвенций, передаваемых из бюджета города Аксу в сумме 468923 тысяч тенге, в том числе: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44803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57305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75775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102355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45307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143378 тысяч тенге.</w:t>
      </w:r>
    </w:p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Учесть в бюджете сельских округов на 2020 год объемы целевых текущих трансфертов, выделенных из вышестоящих бюджетов в сумме 309149 тысяч тенге, в том числе: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41868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12182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65020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95560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48891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45628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Аксуского городского маслихата Павлодарской области от 06.10.2020 </w:t>
      </w:r>
      <w:r>
        <w:rPr>
          <w:rFonts w:ascii="Times New Roman"/>
          <w:b w:val="false"/>
          <w:i w:val="false"/>
          <w:color w:val="000000"/>
          <w:sz w:val="28"/>
        </w:rPr>
        <w:t>№ 449/66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решения возложить на постоянную комиссию по вопросам экономики и бюджета городского маслихата.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2020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Аксуского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Хайргельдин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383/55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Мамаита Омарова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Аксуского городского маслихата Павлодарской области от 06.10.2020 </w:t>
      </w:r>
      <w:r>
        <w:rPr>
          <w:rFonts w:ascii="Times New Roman"/>
          <w:b w:val="false"/>
          <w:i w:val="false"/>
          <w:color w:val="ff0000"/>
          <w:sz w:val="28"/>
        </w:rPr>
        <w:t>№ 449/66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383/55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Мамаита Омарова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383/55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Мамаита Омарова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383/55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Аксуского городского маслихата Павлодарской области от 06.10.2020 </w:t>
      </w:r>
      <w:r>
        <w:rPr>
          <w:rFonts w:ascii="Times New Roman"/>
          <w:b w:val="false"/>
          <w:i w:val="false"/>
          <w:color w:val="ff0000"/>
          <w:sz w:val="28"/>
        </w:rPr>
        <w:t>№ 449/66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383/55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383/55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383/55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Аксуского городского маслихата Павлодарской области от 06.10.2020 </w:t>
      </w:r>
      <w:r>
        <w:rPr>
          <w:rFonts w:ascii="Times New Roman"/>
          <w:b w:val="false"/>
          <w:i w:val="false"/>
          <w:color w:val="ff0000"/>
          <w:sz w:val="28"/>
        </w:rPr>
        <w:t>№ 449/66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383/55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383/55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383/55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Евгеньевского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Аксуского городского маслихата Павлодарской области от 06.10.2020 </w:t>
      </w:r>
      <w:r>
        <w:rPr>
          <w:rFonts w:ascii="Times New Roman"/>
          <w:b w:val="false"/>
          <w:i w:val="false"/>
          <w:color w:val="ff0000"/>
          <w:sz w:val="28"/>
        </w:rPr>
        <w:t>№ 449/66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748"/>
        <w:gridCol w:w="1578"/>
        <w:gridCol w:w="1579"/>
        <w:gridCol w:w="4410"/>
        <w:gridCol w:w="28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-8210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383/55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Евгеньевского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383/55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Евгеньевского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383/55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Аксуского городского маслихата Павлодарской области от 06.10.2020 </w:t>
      </w:r>
      <w:r>
        <w:rPr>
          <w:rFonts w:ascii="Times New Roman"/>
          <w:b w:val="false"/>
          <w:i w:val="false"/>
          <w:color w:val="ff0000"/>
          <w:sz w:val="28"/>
        </w:rPr>
        <w:t>№ 449/66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383/55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383/55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383/55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Калкаманского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Аксуского городского маслихата Павлодарской области от 06.10.2020 </w:t>
      </w:r>
      <w:r>
        <w:rPr>
          <w:rFonts w:ascii="Times New Roman"/>
          <w:b w:val="false"/>
          <w:i w:val="false"/>
          <w:color w:val="ff0000"/>
          <w:sz w:val="28"/>
        </w:rPr>
        <w:t>№ 449/66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383/55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Калкаманского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383/55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Калкаманского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