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39da" w14:textId="fe63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24 декабря 2019 года № 378/54. Зарегистрировано Департаментом юстиции Павлодарской области 25 декабря 2019 года № 6674.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Аксу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21755318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7543547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14107031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22709817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84560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1153400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Аксу Павлодарской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472/70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на 2020 год установлено распределение общей суммы поступлений по корпоративному подоходному налогу из городского бюджета в областной бюджет в размере 50 процентов.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города Аксу Павлодарской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464/68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Аксу на 2020 - 2022 годы объемы субвенций, передаваемых из городского бюджета в бюджеты сельских округов,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сумме 468923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57305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- 102355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       - 44803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- 75775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- 45307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- 143378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сумме 446631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44081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- 97626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       - 53134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57208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48586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145996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в сумме 457126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45729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- 99851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       - 54421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58901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48680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149544 тысячи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Аксу на 2020 год объем целевых текущих трансфертов на внедрение новой системы оплаты труда государственным служащим местных исполнительных органов, выделенных из городского бюджета в бюджеты сельских округов, в объеме 53091 тысяча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Аксу Павлодарской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472/70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Аксу на 2020 год объем целевых текущих трансфертов, выделенных из городского бюджета в бюджеты сельских округов, в объеме 141608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Аксу Павлодарской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472/70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города Аксу на 2020 год предусмотрены целевые текущие трансферты бюджетам сельских округов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12975 тысяч тенге - на увеличение оплаты труда и оплату за квалификационную категорию педагогам государственных организаций дошкольного 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6167 тысяч тенге -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29321 тысяча тенге – на расходы текущего и капитального характера в сфере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4-1 - в редакции решения маслихата города Аксу Павлодарской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472/70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бюджете города Аксу на 2020 год предусмотрены целевые текущие трансферты в бюджет Евгеньевского сельского округа на реализацию мероприятия по инженерной инфраструктуре в рамках проекта "Ауыл-Ел бесігі" в объеме 68530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4-2 - в редакции решения маслихата города Аксу Павлодарской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464/68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Аксу на 2020 год объем целевых текущих трансфертов, выделенных из областного бюджета в бюджеты сельских округов, в объеме 16023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Аксу Павлодарской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472/70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определяется на основании постановления акимата города.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городских бюджетных программ, не подлежащих секвестру в процессе исполнения бюджета города Аксу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объемы резерва местного исполнительного органа города Аксу на 2020 - 2022 годы согласно приложению 5, в том числе на 2020 год в сумме 68407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города Аксу Павлодарской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472/70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Аксу Павлодарской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472/70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21755318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14107031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14107031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6379"/>
        <w:gridCol w:w="2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22709817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6013552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8790748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8140875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3570429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9902220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8504635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1538841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бюджета города Аксу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2020 - 2022 годы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Аксу Павлодарской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472/70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32"/>
        <w:gridCol w:w="1032"/>
        <w:gridCol w:w="3937"/>
        <w:gridCol w:w="1575"/>
        <w:gridCol w:w="1846"/>
        <w:gridCol w:w="1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