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6290" w14:textId="3b06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и о повышении ставок земельного налога города Аксу и сельских округов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26 ноября 2019 года № 373/52. Зарегистрировано Департаментом юстиции Павлодарской области 29 ноября 2019 года № 6644.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проекты (схемы) зонирования земель города Аксу и сельских округов города Аксу,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ставки земельного налога к базовым ставкам земельного налога на основании проектов (схем) зонирования земель города Аксу и сельских округов города Аксу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30 апреля 2014 года № 226/31 "Об утверждении схем зонирования земель города Аксу и сельских округов города Аксу для целей налогообложения и поправочных коэффициентов к базовым ставкам земельного налога" (зарегистрированное в Реестре государственной регистрации нормативных правовых актов за № 3851, опубликованное 16 июня 2014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Аксуского городского маслихата по экономике и бюджету.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опубликования, за исключением пункта 2, который вводится в действие с 1 января 2025 года.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Аксуского городского маслихата Павлодарской области от 29.08.2024 </w:t>
      </w:r>
      <w:r>
        <w:rPr>
          <w:rFonts w:ascii="Times New Roman"/>
          <w:b w:val="false"/>
          <w:i w:val="false"/>
          <w:color w:val="000000"/>
          <w:sz w:val="28"/>
        </w:rPr>
        <w:t>№ 145/23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сессии      А. Горохов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2019 года № 373/52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Аксу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913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2019 года № 373/52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сельских округов города Аксу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167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2019 года № 373/52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Процент повышения базовых ставок земельного налога города Аксу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Аксуского городского маслихата Павлодарской области от 29.08.2024 </w:t>
      </w:r>
      <w:r>
        <w:rPr>
          <w:rFonts w:ascii="Times New Roman"/>
          <w:b w:val="false"/>
          <w:i w:val="false"/>
          <w:color w:val="ff0000"/>
          <w:sz w:val="28"/>
        </w:rPr>
        <w:t>№ 145/23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расположения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2019 года № 373/52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 повышения базовых ставок земельного налога сельских округов города Аксу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Аксуского городского маслихата Павлодарской области от 29.08.2024 </w:t>
      </w:r>
      <w:r>
        <w:rPr>
          <w:rFonts w:ascii="Times New Roman"/>
          <w:b w:val="false"/>
          <w:i w:val="false"/>
          <w:color w:val="ff0000"/>
          <w:sz w:val="28"/>
        </w:rPr>
        <w:t>№ 145/23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расположения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Қанаш Қамзин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