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bc3c" w14:textId="54ab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6 ноября 2019 года № 362/50. Зарегистрировано Департаментом юстиции Павлодарской области 15 ноября 2019 года № 6607.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Аксуского городского маслихата Павлодарской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235/41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235/41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3 ноября 2017 года № 143/17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Аксу" (зарегистрировано в Реестре государственной регистрации нормативных правовых актов за № 5695, опубликовано 21 ноября 2017 года в газетах "Ақсу жолы", "Новый путь").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Аксу"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"Отдел занятости и социальных программ города Аксу" после дня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Аксуского городского маслихата Павлодарской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235/41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362/50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</w:t>
      </w:r>
      <w:r>
        <w:br/>
      </w:r>
      <w:r>
        <w:rPr>
          <w:rFonts w:ascii="Times New Roman"/>
          <w:b/>
          <w:i w:val="false"/>
          <w:color w:val="000000"/>
        </w:rPr>
        <w:t>коммунальных услуг и приобретению топлива за счет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специалистам государственных организаций здравоохранения,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образования, культуры, спорта и ветеринарии, проживающим и</w:t>
      </w:r>
      <w:r>
        <w:br/>
      </w:r>
      <w:r>
        <w:rPr>
          <w:rFonts w:ascii="Times New Roman"/>
          <w:b/>
          <w:i w:val="false"/>
          <w:color w:val="000000"/>
        </w:rPr>
        <w:t>работающим в сельских населенных пунктах города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Аксу Павлодарской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393/57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24.10.2025 </w:t>
      </w:r>
      <w:r>
        <w:rPr>
          <w:rFonts w:ascii="Times New Roman"/>
          <w:b w:val="false"/>
          <w:i w:val="false"/>
          <w:color w:val="ff0000"/>
          <w:sz w:val="28"/>
        </w:rPr>
        <w:t>№ 235/41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города Аксу" (далее - ГУ).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</w:t>
      </w:r>
      <w:r>
        <w:br/>
      </w:r>
      <w:r>
        <w:rPr>
          <w:rFonts w:ascii="Times New Roman"/>
          <w:b/>
          <w:i w:val="false"/>
          <w:color w:val="000000"/>
        </w:rPr>
        <w:t>услуг и приобретению топлива за счет бюджетных средств специалистам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10 (десять)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города Аксу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осуществляет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