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69075" w14:textId="7c690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городского маслихата от 25 декабря 2018 года № 277/36 "О бюджете города Аксу на 2019 - 2021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23 августа 2019 года № 336/46. Зарегистрировано Департаментом юстиции Павлодарской области 27 августа 2019 года № 6521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Аксуский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25 декабря 2018 года № 277/36 "О бюджете города Аксу на 2019 - 2021 годы" (зарегистрированное в Реестре государственной регистрации нормативных правовых актов за № 6199, опубликованное 28 декабря 2018 года в газетах "Аксу жолы", "Новый путь")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"18170289" заменить цифрами "17763283";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"7354580" заменить цифрами "7370580";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"27317" заменить цифрами "27316";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"10760392" заменить цифрами "10337387";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"17853471" заменить цифрами "17446465";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 цифры "-49047" заменить цифрами "-49048";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"151311" заменить цифрами "151312";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"365865" заменить цифрами "365866";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"-365865" заменить цифрами "-365866";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городского маслихата по вопросам экономики и бюджета.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Амирханова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 2019 года № 336/46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277/36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Аксу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7"/>
        <w:gridCol w:w="7432"/>
        <w:gridCol w:w="28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17763283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7370580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3218260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3218260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2587820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2587820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1325455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884321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267899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168135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212874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10337387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10337387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10337387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1159"/>
        <w:gridCol w:w="1159"/>
        <w:gridCol w:w="5594"/>
        <w:gridCol w:w="26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17446465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566649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221174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201438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168190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262917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191919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191919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5817321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1108313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1108313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440383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4403232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4103614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3877945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225669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299618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299618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305776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305776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971360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167867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151343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703215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703215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303310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83743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5078397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1704169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1673798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657306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обустройства инженерно-коммуникационной инфраструктуры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907460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3033536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3029836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1022436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340692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340692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114840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132052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649508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335095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334825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334825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143885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134025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114307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2851852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2851852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2851852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2851852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215718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125720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125720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458748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456748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404618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404618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506841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506841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506841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189694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316410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-49048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151312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151312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151312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107296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365866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-365866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