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c76" w14:textId="8a3a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28 февраля 2019 года № 125/2 "Об утверждении государственного образовательного заказа на дошкольное воспитание и обучение, размера родительской платы на 2019 год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9 июля 2019 года № 603/5. Зарегистрировано Департаментом юстиции Павлодарской области 11 июля 2019 года № 6475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28 февраля 2019 года № 125/2 "Об утверждении государственного образовательного заказа на дошкольное воспитание и обучение, размера родительской платы на 2019 год в городе Аксу" (зарегистрированное в Реестре государственной регистрации нормативных правовых актов за № 6264, опубликованное 12 марта 2019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Каппасова Б. 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125/2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в городе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615"/>
        <w:gridCol w:w="1152"/>
        <w:gridCol w:w="2315"/>
        <w:gridCol w:w="337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"Специальный детский сад "Асыл бөбек"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 10 города Аксу" отдела образования города Аксу, акимата города Аксу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- 9200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 ГУ "Аппарата акима Евгеньевского сельского округа города Аксу"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Момышулы села Пограничник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лет- 5000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Уштерек Евгеньевского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- 8000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Береке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Енбек сельского округа имени М.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села Суатколь Кызылжарского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