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a166" w14:textId="d68a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25 декабря 2018 года № 277/36 "О бюджете города Аксу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19 июня 2019 года № 316/43. Зарегистрировано Департаментом юстиции Павлодарской области 20 июня 2019 года № 6431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2018 года № 277/36 "О бюджете города Аксу на 2019 - 2021 годы" (зарегистрированное в Реестре государственной регистрации нормативных правовых актов за № 6199, опубликованное 28 декабря 2018 года в газетах "Аксу жолы", "Новый Путь")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"16082996" заменить цифрами "18170289";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"7527342" заменить цифрами "7354580";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"8500337" заменить цифрами "10760392";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"15588121" заменить цифрами "17853471";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"-49048" заменить цифрами "-49047";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"102263" заменить цифрами "102264";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"543923" заменить цифрами "365865";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"-543923" заменить цифрами "-365865";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 2-1 и 2-2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города Аксу на 2019 - 2021 годы объем целевых текущих трансфертов, выделенных из вышестоящего бюджета в бюджеты сел, поселков, сельских округов в объеме 21195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19245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связи с изменением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1950 тысяч тенге на расходы текущего и капитального характера в сфере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 в бюджете города Аксу на 2019 - 2021 годы объем целевых текущих трансфертов, выделенных из городского бюджета в бюджеты сел, поселков, сельских округов в объеме 7506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3446 тысяч тенге на текущие расходы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проведение текущего ремонта сетей водоснабжения в селе Пограничник Достыкского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2921 тысяча тенге на текущий ремонт фекально-насосной станции в селе Калкаман Калкаманского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тысяч тенге на приобретение энергосберегающих ламп в селе Алгабас Алгабасского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экономики и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316/43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6"/>
        <w:gridCol w:w="4807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321481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