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c18" w14:textId="b24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26 октября 2015 года № 864/10 "Об определении мест для размещения агитационных печатных материалов для кандидатов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мая 2019 года № 330/4. Зарегистрировано Департаментом юстиции Павлодарской области 8 мая 2019 года № 6354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октября 2015 года № 864/10 "Об определении мест для размещения агитационных печатных материалов для кандидатов в городе Аксу" (зарегистрированное в Реестре государственной регистрации нормативных правовых актов за № 4770, опубликованное 30 октября 2015 года в газетах "Ақсу жолы" и "Новый путь" № 42)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330/4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753"/>
        <w:gridCol w:w="1235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О. Ауэзова, 8 (у здания государственного коммунального казенного предприятия "Дворец культуры Сабита Донентаева" акимата города Аксу)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37 (у здания государственного коммунального казенного предприятия "Дом детского творчества города Аксу" государственного учреждения "Отдел образования города Аксу" акимата города Аксу)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42 (у магазина "Чайка")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81 (у магазина "Нива")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41 (у магазина "Достык")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12 (у торгового дома "Агидель")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Маметова, 11 (у торгового дома "Камея")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21 (у коммунального рынка "Ауыл")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203 (у магазина "Юбилейный")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4А (у здания государственного учреждения "Аппарат акима села Алгабас")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Центральная, 23А (у административного здания)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улица М. Кабылбекова, 15 (у здания коммунального государственного учреждения "Средняя школа имени К. Камзина села Жолкудук Алгабасского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Линия, 34/1 (у здания коммунального государственного учреждения "Достыкская средняя школа Достыкского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улица А. Пикало, 1 (у административного здания)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улица Центральная, 1 (у здания коммунального государственного учреждения "Средняя школа села Береке Достыкского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 (у магазина "Юбилейный")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Ленина, 21А (у здания коммунального государственного учреждения "Средняя школа села Уштерек Евгеньевского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Ленина, 20А (у стадиона)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Школьная, 4/1 (у здания коммунального государственного учреждения "Средняя школа села Акжол Калкаманского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Гагарина, 1 (у здания государственного коммунального казенного предприятия "Дворец культуры Сабита Донентаева" акимата города Аксу)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Школьная, 9 (у здания коммунального государственного учреждения "Средняя школа Сарышыганак Кызылжарского сельского округа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Путь-Ильича, улица Школьная, 17 (у здания коммунального государственного учреждения "Средняя школа села Енбек сельского округа имени Мамаита Омарова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Аргынбаева, 1 (у здания коммунального государственного учреждения "Жамбылская средняя школа сельского округа имени Мамаита Омарова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победы, 9 (у здания коммунального государственного учреждения "Средняя школа имени С. Донентаева села Курколь сельского округа имени Мамаита Омарова города Аксу")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