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be2e" w14:textId="031b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февраля 2019 года № 125/2. Зарегистрировано Департаментом юстиции Павлодарской области 1 марта 2019 года № 6264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городе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Каппасова Б. 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125/2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2019 год в городе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Аксу Павлодарской области от 09.07.2019 </w:t>
      </w:r>
      <w:r>
        <w:rPr>
          <w:rFonts w:ascii="Times New Roman"/>
          <w:b w:val="false"/>
          <w:i w:val="false"/>
          <w:color w:val="ff0000"/>
          <w:sz w:val="28"/>
        </w:rPr>
        <w:t>№ 603/5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615"/>
        <w:gridCol w:w="1152"/>
        <w:gridCol w:w="2315"/>
        <w:gridCol w:w="3371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"Специальный детский сад "Асыл бөбек"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поселка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бөбектер бақшасы" отдела образования города Аксу,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№ 10 города Аксу" отдела образования города Аксу, акимата города Аксу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города Аксу" отдела образования города Аксу,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"Чайка"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- 9200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бөбектер бақшасы ГУ "Аппарата акима Евгеньевского сельского округа города Аксу"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- 8500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города Аксу, акимата города Аксу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1-6 лет - 10500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Бауыржана Момышулы села Пограничник Достыкского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села Сольветка Евгеньевского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лет- 5000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Кабылбекова Алгабасского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Донентаева села Курколь сельского округа имени М. Омарова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- 6500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Достыкского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 сельского округа имени Мамаита Омарова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- 6800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Кызылжар Кызылжарского сельского округа города Аксу"(мини-центр)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Акжол Калкаманского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Камзина села Жолкудук Алгабасского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Уштерек Евгеньевского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- 8000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Айнаколь Алгабасского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Сарышыганак Кызылжарского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- 6200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станции Спутник Достыкского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- 7000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Береке Достыкского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2-6 лет - 6000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Енбек сельского округа имени М. Омарова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села Суатколь Кызылжарского сельского округа города Аксу" (мини-центр)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оплаты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