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e2ec" w14:textId="829e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2019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10 января 2019 года № 290/38. Зарегистрировано Департаментом юстиции Павлодарской области 15 января 2019 года № 6233.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Аксу, подъемное пособие в сумме, равной стократному месячному расчетному показателю.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города Акусу Павлодарской области от 23.08.2019 </w:t>
      </w:r>
      <w:r>
        <w:rPr>
          <w:rFonts w:ascii="Times New Roman"/>
          <w:b w:val="false"/>
          <w:i w:val="false"/>
          <w:color w:val="000000"/>
          <w:sz w:val="28"/>
        </w:rPr>
        <w:t>№ 337/46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