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c45e" w14:textId="d52c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14 января 2019 года № 19/1. Зарегистрировано Департаментом юстиции Павлодарской области 15 января 2019 года № 6231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полиции города Аксу Департамента полиции Павлодарской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руководителя аппарата акима города Аксу.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полиции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"11"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2019 года № 19/1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городе Аксу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акима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 акима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городской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города Аксу Департамента полиции Павлодарской области Министерства внутренних дел Республики Казахстан" (далее – ОП города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города Аксу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граждан за вклад в обеспечение общественного порядка осуществляется ОП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