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0bb8" w14:textId="b500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декабря 2019 года № 442/61. Зарегистрировано Департаментом юстиции Павлодарской области 26 декабря 2019 года № 6684.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городской бюджет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110 927 368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75 027 347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3 094 716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32 645 347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124 262 842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512 013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512 013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-13 855 087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13 855 087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Павлодара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2020 год предусмотрены бюджетные изъятия в областной бюджет в сумме 45 547 712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Павлодарском городском бюджете на 2020 – 2022 годы объемы субвенций, передаваемых из Павлодарского городского бюджета в бюджеты поселка, сельского округа и некоторых сел,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общей сумме 829 468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270 098 тысяч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общей сумме 755 352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238 240 тысяч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в общей сумме 772 677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 –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 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Павлодарского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Павлодарском городском бюджете на 2020 год предусмотрены целевые текущие трансферты, передаваемые из вышестоящих бюджетов бюджетам поселка, сельского округа и некоторых сел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29 632 тысяч тенге – на приобретение автобусов для подвоза учащихся в Кенжекольском сельском округе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28 800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3 493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6 766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72 701 тысяча тенге – на средний ремонт 6-ти дорог улиц в селе Жетекши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375 424 тысяч тенге – на средний ремонт дорог улиц поселка Ленинский в рамках проекта "Дорожной карты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Павлодара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2020 год предусмотрены целевые текущие трансферты, передаваемые из Павлодарского городского бюджета бюджетам поселка, сельского округа и некоторых сел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17 985 тысяч тенге – на организацию водоснабжения в поселке Ленинский, в селах Жетекши и Мойылды,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23 353 тысяч тенге – на приобретение и установку детских игровых площадок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установку уличных тренажеров в Кенжекольском сельском округе, в селах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приобретение юрт в поселке Ленинский, в селах Жетекши,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зимнее содержание дорог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199 089 тысяч тенге – на капитальный и средний ремонт автомобильных дорог в Кенжекольском сельском округе, поселке Ленинский, селах Жетекши и Павлодарское, в том числе разработка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59 076 тысяч тенге – на оплату труда с отчислениями в связи с внедрением системы оплаты труда административных государственных служащих в пилотном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18 252 тысяч тенге – на установку опор уличного освещения и освещение улиц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устройство мини-футбольного поля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2 000 тысяч тенге – на оформление документов на земельные участки для отвода и установления границ в селе Павлодарское;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1 625 тысяч тенге – на укрепление материально-технической базы села Павлодарское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2 025 тысяч тенге – на проведение проектно-изыскательских работ по геоботаническим исследованиям кормовых угодий в поселке Ленинский, селах Мойылды и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обеспечение санитарии села Павлодарское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5 652 тысяч тенге – на благоустройство и озеленение села Павлодарское и Кенжекольского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 тысяч тенге - на разработку проектно-сметной документации на средний ремонт внутрипоселковых дорог в селе Мойылды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приобретение мебели для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3 815 тысяч тенге – на обеспечение деятельности аппарата акима сел Мойылды и Жетекши,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2 928 тысяч тенге – на установку систем видеонаблюдения в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6 002 тысяч тенге – на текущий ремонт отопления здания ясли-сада № 20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 тысяч тенге – на демонтаж детских площадок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20 175 тысяч тенге – на освещение улиц и текущий ремонт линий электропередач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2 944 тысяч тенге – на оформление земельных участков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– на разработку проекта земельно-хозяйственного учета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изготовление и установку ограждения сельской свалки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16 074 тысяч тенге – на освещение улиц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19 830 тысяч тенге – на обеспечение функционирования автомобильных дорог селу Павлодарское и селу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34 119 тысяч тенге – на оплату поставки электроэнергии в поселке Ленинский и селе Мойылды, а также на текущий ремонт электрооборудования уличного освещения и разработку проектно-сметной документации по устройству освещения с прохождением вневедомственной экспертизы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1 720 тысяч тенге – на обеспечение деятельности дома культуры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 тысяч тенге – на разработку рабочего проекта по установке ограждения кладбищ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1 120 тысяч тенге – на разработку проекта земельно-хозяйственного устройства территории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1 880 тысяч тенге – на приобретение остановок в селе Павлодарское.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города Павлодара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поселка, сельского округа и некоторых сел города Павлодара определяется на основании постановления акимата города Павлодара.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2020 год резерв местного исполнительного органа города Павлодара в сумме 374 961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города Павлодара Павлодарской области от 27.04.2020 </w:t>
      </w:r>
      <w:r>
        <w:rPr>
          <w:rFonts w:ascii="Times New Roman"/>
          <w:b w:val="false"/>
          <w:i w:val="false"/>
          <w:color w:val="000000"/>
          <w:sz w:val="28"/>
        </w:rPr>
        <w:t>№ 462/64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442/61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Павлодара Павлодарской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457/63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города Павлодара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