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3a87" w14:textId="e3e3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городского маслихата от 25 декабря 2018 года № 330/45 "О Павлодарском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25 октября 2019 года № 422/58. Зарегистрировано Департаментом юстиции Павлодарской области 30 октября 2019 года № 6584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2018 года № 330/45 "О Павлодарском городском бюджете на 2019 - 2021 годы" (зарегистрировано в Реестре государственной регистрации нормативных правовых актов за № 6198, опубликованное 10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"78 406 414" заменить цифрами "78 803 543";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"48 803 128" заменить цифрами "50 283 566";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"26 015 939" заменить цифрами "24 932 630";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"82 709 987" заменить цифрами "82 970 344";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"-262 228" заменить цифрами "-232 228";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"579 566" заменить цифрами "686 338";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дополнить абзацем следующего содержания "бюджетные кредиты - 30 000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 "8 273 тысяч тенге - на содержание и текущий ремонт сетей водоснабжения.";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2019 года № 422/58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330/45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78803543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50283566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9462314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9462314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24896638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24932630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3"/>
        <w:gridCol w:w="1145"/>
        <w:gridCol w:w="1145"/>
        <w:gridCol w:w="5676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82970344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19175254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-4620911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