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620e" w14:textId="5a26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11 сентября 2019 года № 416/57. Зарегистрировано Департаментом юстиции Павлодарской области 4 октября 2019 года № 6558. Утратило силу решением Павлодарского городского маслихата Павлодарской области от 16 сентября 2020 года № 523/70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16.09.2020 № 523/70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4545, опубликовано 2 июля 2015 года в информационно - 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Павлодаре, утвержденные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социальной политике.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БогатырҰв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398/53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</w:t>
      </w:r>
      <w:r>
        <w:br/>
      </w:r>
      <w:r>
        <w:rPr>
          <w:rFonts w:ascii="Times New Roman"/>
          <w:b/>
          <w:i w:val="false"/>
          <w:color w:val="000000"/>
        </w:rPr>
        <w:t>отдельных категорий нуждающихся граждан в городе Павлодаре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Павлодара,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-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города Павлодара",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отдел города Павлодар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акима города Павлодара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положения, утверждаемого МИО Павлодарской области.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-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-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- День инвалидов Республики Казахстан.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и установления размеров социальной помощи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гражданам из числа следующих категорий: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(далее –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"Жителю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участники боевых действий на территории других государств, а именно: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лица, принимавшие участие в ликвидации последствий катастрофы на Чернобыльской атомной электростанции (далее – ЧАЭС)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ВОВ,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лица, ставшие инвалидами вследствие катастрофы на ЧАЭС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лица,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дети-инвалиды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6-2) инвалиды первой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инвалиды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спортсмены-инвалиды;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6-6) инвалиды первой группы по зрению;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6-7) семьи с детьми - инвалидами до 18 лет больными детским церебральным параличом, парезом, гидроцефалией, первичным иммунодефицитом и аутизмом;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многодетные матери из числа получателей государственной адресной социальной помощи, имеющим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выпускники общеобразовательных школ из многодетных малообеспеченных семей, дети - сироты и оставшиеся без попечения родителей, поступившие по гранту акима города в высшие учебные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женщины, со среднедушевым доходом семьи заявителя не превышающим величину прожиточного минимума, состоящие на учете по беременности (до 12 недель);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одиноко проживающие инвалиды и пенсионеры, многодетные семьи (не зависимо от прожиточного минимума), семьи со среднедушевым доходом, не превышающим величину прожиточного минимума, установленного на момент обращения, проживающие в частном секторе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безработные, состоявшие на учете в уполномоченном органе на момент смерти; умершие вследствие онкологического, туберкулезного заболевания, синдрома приобретенного иммунодефицита (далее - СПИД); умершие военнослужащие срочной службы; умершие дети в возрасте до 18 лет; умершие учащиеся средних специальных учебных заведений и студенты очной формы обучения; безработные, несостоявшие на учете в уполномоченном органе на момент смерти, имевшие детей до 7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граждане, попавшие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лица, страдающие онкологическим заболеванием (3, 4 стадии и IV клиническая группа независимо от стадии заболевания, заболевания кроветворной и лимфатической системы (лейкемия, лимфопролиферативные заболевания), с наличием каловых, мочевых и дыхательных свищей);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лица, страдающие туберкулезным заболеванием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достигшие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граждане, получающие минимальный размер пенсии и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пенсионеры в возрасте от 80 и более лет получающие минимальный размер пенсии и пособия.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без учета дохода: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к Международному женскому дню для категории, указанных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ко дню Победы для категории,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к Международному дню пожилых людей для категории, указанных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ко Дню инвалидов Республики Казахстан для категории, указанных в подпунктах 6-1), 6-2), 6-3)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организации, в подпункте 6-4)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копии свидетельств о рождении детей, справка об инвалидности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категории,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затратам, но не более 500 (пятьсот) месячных расчетных показателей (далее - МРП)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договор на выполнение работ, оказанных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категории, указанных в подпункте 2-3), 2-4)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зубопротезирование в размере 25 (двадцать пять) МРП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 подтверждающего статус получателя, договор на оказание стоматологических услуг, акт выполненных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для категории, указанных в подпункте 6-1), 6-2)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индивидуальным помощником в санаторий в размере до 40 (сорок) МРП (предоставлением документов о сумме расходов на проезд, проживание и питание сопровождающего)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справка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для категории, указанных в подпункте 6-5)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подготовки к зональным, республиканским, международным соревнованиям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для категории, указанных в подпункте 6-6)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4 (четыре) МРП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справка из соответствующего медицинского учреждения об инвалидности первой группы по зрению;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для категории, указанных в подпункте 6-7)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(на социальную адаптацию и реабилитацию)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копия свидетельства о рождении ребенка, заключение врачебно - консультационной комиссии, копии справки из соответствующего медицинского учреждения об инвалидности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2-7) для категории, указанных в подпункте 9-3)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погребение в размере 15 (пятнадцать) МРП на основании заявления с приложением документов указанных в подпунктах 1)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справка о смерти (действительна в течение шести месяцев), копия свидетельства о смерти, документ, подтверждающий регистрацию умершего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2-8) для категории, указанных в подпункте 9-4)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до 50 (пятьдесят) МРП -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заключение республиканского государственного учреждения "Управление по чрезвычайным ситуациям города Павлодар Департамента по чрезвычайным ситуациям Павлодарской области Комитета по чрезвычайным ситуациям Министерства внутренних дел Республики Казахстан" (действительна в течение шести месяцев), копия документа, подтверждающего право собственности (пользования) на жилище или на основании договора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2-9) для категории, указанных в подпункте 9-5)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5 (пять) МРП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справка об освобождении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2-10) для категории, указанных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справка из коммунального государственного предприятия на праве хозяйственного ведения "Павлодарский областной онкологический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2-11) для категории, указанных в подпункте 10-2)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2-12) для категории, указанных в подпункте 10-3)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казенного государственного коммунального предприятия "Областной Павлодарский противотуберкулезный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для категорий, указанных в подпунктах 2-3), 2-4)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 (два) МРП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 подтверждающего статус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3-2) для категорий, указанных в подпунктах 2-1), 2-2), 2-3), 2-4), 4-1), 4-2)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расходов по жилищно-коммунальным услугам в размере 7700 (семь тысяч семьсот) тенге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 подтверждающего статус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3-3) для категорий, указанных в подпунктах 3-1)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3 (три) МРП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 подтверждающего статус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 (один) МРП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 подтверждающего статус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для категории,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возмещение жилищно-коммунальных услуг (для домов с печным отоплением - газ, твердого топлива) в полном размере предъявленных к оплате сумм расходов на содержание жилья за предшествующий месяц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для категории,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проживание, питание и проезд к месту жительства на период учебы) - в размере 15235 (пятнадцать тысяч двести тридцать пять) тенге;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помощь лицам, с доходом, не превышающим величину прожиточного минимума: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категории,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основании заявления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оплачивается сумма указанная в трехстороннем договоре на оказание образовательных услуг, подписанный акимом города,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единовременная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для категорий, указанных в подпункте 9-1)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 указанных в подпунктах 1), 2), 4) пункта 14 настоящих Правил, справка из соответствующего медицинского учреждения (действительны в течение одного месяца со дня выдачи);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для категорий, указанных в подпункте 9-2)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6 (шесть) МРП (оказывается во втором полугодии) - на основании заявления с приложением документов указанных в подпунктах 1), 2),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копия документа подтверждающего право собственности (пользования) на жилище или на основании договора аренды, документ подтверждающее печное отопление.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и копиях для сверки, после чего подлинники документов возвращаются заявителю.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одному из установленных оснований социальная помощь в течение одного календарного года повторно не оказывается.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города Павлодара на текущий финансовый год.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