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caf" w14:textId="ebdc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2018 года № 330/45 "О Павлодарском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августа 2019 года № 403/56. Зарегистрировано Департаментом юстиции Павлодарской области 19 августа 2019 года № 6506.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2018 года № 330/45 "О Павлодарском городском бюджете на 2019 - 2021 годы" (зарегистрировано в Реестре государственной регистрации нормативных правовых актов за № 6198,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"71 740 640" заменить цифрами "78 406 414";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"19 350 165" заменить цифрами "26 015 939";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"75 958 779" заменить цифрами "82 709 987";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"665 000" заменить цифрами "579 566";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2019 год предусмотрены объемы целевых текущих трансфертов передаваемых из вышестоящих бюджетов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77 180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2 320 тысяч тенге – на услуги по установке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4 367 тысяч тенге – на социальную помощь воспитанникам дошкольных организаций из многодетных семей на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6 444 тысяч тенге – на повышение заработной платы отдельных категорий административных государственных 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городском бюджете на 2019 год предусмотрены объемы целевых текущих трансфертов передаваемых из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162 655 тысяч тенге – на проведение среднего и текущего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14 054 тысячи тенге – на приобретение и содержание автобусов для подвоза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1 148 тысяч тенге – на оформление земельных участков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7 214 тысяч тенге – на разработку рабочего проекта и проведение вневедомственной экспертизы на капитальный ремонт пятиэтажного жилого дома по адресу поселок Ленинский, улица Космонавтов, дом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текущий ремонт, установку и демонтаж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5 129 тысяч тенге – на изготовление и монтаж ограждения мусульманского и христианского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5 803 тысячи тенге – на приобретение и установку видеонаблюдения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изготовление и установку детской игровой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покос травы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1 700 тысяч тенге – на мероприятия по буртовке мусора на сельской свалке, санитарную очистку территории земель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проведение ямочного ремонта внутрипоселковых дорог по улицам Молодежная и Энтузиастов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4 881 тысяча тенге – на производство земельно-кадастровых работ по топографической съемке массива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1 059 тысяч тенге – на текущий ремонт линий электропередач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16 219 тысяч тенге – на содержание вновь построенного физкультурно-оздоровительного комплекса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тысяч тенге – на приобретение компьютеров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 тысяч тенге – на разработку проектно - сметной документации рабочих проектов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тысячи тенге – на текущий ремонт стритбольных площадок Кенжекольского сельского округа.";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"75 507" заменить цифрами "80 268";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БогатырҰв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403/56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