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1c1d" w14:textId="ec11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Павлодара от 10 марта 2015 года № 275/5 "Об определении мест для размещения агитационных печатных материалов и помещений для проведения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6 мая 2019 года № 515/1. Зарегистрировано Департаментом юстиции Павлодарской области 8 мая 2019 года № 6352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в целях определения мест для размещения агитационных печатных материалов и помещений для проведения встреч с избирателями,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10 марта 2015 года № 275/5 "Об определении мест для размещения агитационных печатных материалов и помещений для проведения встреч с избирателями" (зарегистрировано в Реестре государственной регистрации нормативных правовых актов за № 4363, опубликовано 19 марта 2015 года в газете "Звезда Прииртышья", 19 марта 2015 года в газете "Сарыарқа самалы")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постановления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в целях определения мест для размещения агитационных печатных материалов и помещений для проведения встреч с избирателями", акимат города Павлодара ПОСТАНОВЛЯЕТ:";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Ермекбаева С. 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Павлодарской городской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Маржикбаев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"6" мая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мая 2019 года № 515/1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печатных материалов в городе Павлодаре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0150"/>
        <w:gridCol w:w="843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установки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штук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37 по улице Ледовского (на автобусной остановке "Бассейн")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6 по улице Торайгырова (на автобусной остановке "Благовещенский собор")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28 по улице Торайгырова (на автобусной остановке "Площадь Конституции")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Мира (возле здания перинатального центра)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53 по улице Торайгырова (со стороны улицы Астана)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30 по улице академика Сатпаева (на автобусной остановке "Торайгырова")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44 по улице Айманова (на автобусной остановке "Мира")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Торайгырова (возле государственного учреждения "Музыкальный колледж – музыкальная школа-интернат для одаренных детей" по улице Торайгырова, 67)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86 по улице Лермонтова (на автобусной остановке "Научно-техническая библиотека")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Торайгырова (возле здания Павлодарского филиала акционерного общества "ForteBank" по улице Торайгырова, 64)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54 по улице Торайгырова (напротив торгового центра "Барыс")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Торайгырова (на автобусной остановке "проспект Нұрсұлтан Назарбаев")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Павлова (на автобусной остановке "Кафе "Весна")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проспекту Нұрсұлтан Назарбаев (на автобусной остановке "Кооператор")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железнодорожного вокзала (на автобусной остановке "Вокзал")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проспекту Нұрсұлтан Назарбаев (на автобусной остановке "Ласточка")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101 по улице Естая (на автобусной остановке "Жасыбай")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Малайсары батыр (на автобусной остановке "Восточный микрорайон")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Малайсары батыр (на автобусной остановке "Мебельная фабрика")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40 по улице Естая (возле здания Павлодарского областного филиала акционерного общества "Народный банк Казахстана")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288 по улице 1 Мая (возле рынка "Асыл")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26 по улице 1 Мая (на автобусной остановке "Каирбаева")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Академика Чокина (на территории речного вокзала)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Академика Чокина (на автобусной остановке "Пионерская")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государственного коммунального казенного предприятия "Дворец культуры имени Естая" отдела культуры и развития языков города Павлодара, акимата города Павлодара по улице Катаева, 44 (на автобусной остановке)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Ломова (на автобусной остановке "Павлодарская городская больница № 1")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проспекту Нұрсұлтан Назарбаев (на автобусной остановке "Толстого")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168 по улице Камзина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проспекту Нұрсұлтан Назарбаев (на автобусной остановке "Магазин Айгуль")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районе Зеленстрой (на автобусной остановке возле магазина по улице Альсеитова, 31)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пересечении улиц Камзина-Ломова (возле здания Павлодарского областного филиала акционерного общества "Народный банк Казахстана")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по проспекту Нұрсұлтан Назарбаев (на автобусной остановке "Торговый дом "Гулливер")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проспекту Нұрсұлтан Назарбаев (на автобусной остановке "Жаяу Мусы")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проспекту Нұрсұлтан Назарбаев (на автобусной остановке "Дачи - 1")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364 по улице Камзина (на автобусной остановке "Ладожская")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по улице Майры, 27/1 (возле здания Павлодарского областного филиала акционерного общества "Казпочта")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19 по улице Майры (на автобусной остановке "Майры")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Камзина (на автобусной остановке "Диспетчерская")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коммунального государственного предприятия на праве хозяйственного ведения "Павлодарская областная детская больница" (на автобусной остановке "Областная детская больница")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Ткачева возле филиала автономной организации образования "Назарбаев Интеллектуальные школы" "Назарбаев Интеллектуальная школа химико-биологического направления города Павлодар" (на автобусной остановке)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Бекхожина (на трамвайной остановке "Микрорайон Усольский")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Чкалова (возле жилого дома № 41 по улице Запорожская)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академика Сатпаева (на автобусной остановке "М. Горького")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академика Сатпаева (на автобусной остановке "Чехова")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Академика Чокина (на автобусной остановке "Академика Бектурова")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Естая (на автобусной остановке "Диагностический центр")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Академика Чокина (на автобусной остановке "Павлодарский государственный университет имени С. Торайгырова")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120 по улице Лермонтова (на автобусной остановке "Школа № 5")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Лермонтова возле коммунального государственного предприятия на праве хозяйственного ведения "Павлодарская областная стоматологическая поликлиника" (на автобусной остановке "Лермонтова")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1 Мая возле государственного учреждения "Специальная общеобразовательная школа-интернат № 4 города Павлодара" (на автобусной остановке "Затонский рынок")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Бестужева (на автобусной остановке "Общество слепых")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10 по улице Ворушина (на автобусной остановке "Альянс")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районе Жанааул (на автобусной остановке возле магазина "Дос" по улице 6 Жанааульская, 6)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районе Железнодорожников (возле филиала государственного учреждения "Средняя общеобразовательная школа № 43 города Павлодара" по улице Кленовая, 90)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5 по улице Центральная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Центральная (на автобусной остановке "Конечная")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сельский округ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Парковая (возле государственного коммунального казенного предприятия "Культурно-досуговый центр аппарата акима Кенжекольского сельского округа города Павлодара, акимата города Павлодара")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Дружбы (на автобусной остановке "Дружбы")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Советская (возле здания Павлодарского областного филиала акционерного общества "Казпочта")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Железнодорожная (на автобусной остановке "Конечная")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Макаренко (возле здания государственного казенного коммунального предприятия "Ясли-сад № 15 города Павлодара")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Макажанова (возле здания магазина "Гастроном")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М. Ауэзова (возле государственного коммунального казенного предприятия "Культурно-досуговый центр аппарата акима села Жетекши")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Санияз-би (на автобусной остановке "Конечная")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мая 2019 года № 515/1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с избирателями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7160"/>
        <w:gridCol w:w="3958"/>
      </w:tblGrid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расположения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коммунального казенного предприятия "Дворец культуры имени Естая" отдела культуры и развития языков города Павлодара, акимата города Павлодара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Астана, 156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коммунального казенного предприятия "Дворец культуры имени Естая" отдела культуры и развития языков города Павлодара, акимата города Павлодара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Катаева, 44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казенного предприятия "Областной центр народного творчества и культурно - досуговой деятельности "Шанырак" управления культуры, архивов и документации Павлодарской области, акимата Павлодарской области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Торайгырова, 48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"Областной центр народного творчества и культурно - досуговой деятельности "Шанырак" управления культуры, архивов и документации Павлодарской области, акимата Павлодарской области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проспект Нұрсұлтан Назарбаев, 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 (малый зал)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площадь Конституции, 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объединенная универсальная научная библиотека имени С. Торайгырова" управления культуры, архивов и документации Павлодарской области, акимата Павлодарской области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Академика Сатпаева, 104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 (учебный корпус № 5)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Торайгырова, 58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 (главный корпус)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Ломова, 64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М. Горького, 102/4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"Павлодарский областной драматический театр имени А.П. Чехова" управления культуры, архивов и документации Павлодарской области, акимата Павлодарской области (малый зал)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Павлодара, улица Астана, 166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"Централизованная библиотечная система города Павлодара" отдела культуры и развития языков города Павлодара, акимата города Павлодара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Торайгырова, 44/1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"Дворец школьников имени М. М. Катаева" управления образования Павлодарской области, акимата Павлодарской области (малый зал)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1 Мая, 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сельский округ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"Культурно-досуговый центр аппарата акима Кенжекольского сельского округа города Павлодара", акимата города Павлодара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Кенжеколь, улица Парковая,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"Основная общеобразовательная школа № 38 города Павлодара"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Мойылды, улица Абая,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"Детско-молодежный центр спорта" отдела физической культуры и спорта города Павлодара, акимата города Павлодара, детско-молодежный клуб "Нуртас"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Павлодарское, улица Заводская,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"Культурно-досуговый центр аппарата акима села Жетекши"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Жетекши, улица М. Ауэзова,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"Дом культуры имени Жаяу Мусы"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Ленинский, улица Павлодарская, 53А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