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19f9" w14:textId="ab61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Кенжекольского сельского округа города Павлодара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 мая 2019 года № 501/1. Зарегистрировано Департаментом юстиции Павлодарской области 4 мая 2019 года № 6339. Утратило силу постановлением акимата города Павлодара Павлодарской области от 23 сентября 2021 года № 1490/6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23.09.2021 № 1490/6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от 20 февраля 2017 года "О пастбищах",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Кенжекольского сельского округа города Павлодара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Нурханова Е. 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 2019 года № 501/1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Кенжекольского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 xml:space="preserve">на основании геоботанического обследования пастбищ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59690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