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6e50" w14:textId="b696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 мая 2019 года № 376/51. Зарегистрировано Департаментом юстиции Павлодарской области 3 мая 2019 года № 6328.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Павлодара Павлодарской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423/58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