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7968" w14:textId="1917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городе Павлодаре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 апреля 2019 года № 345/1. Зарегистрировано Департаментом юстиции Павлодарской области 4 апреля 2019 года № 6285.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Павлодара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Павлодара,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Муканова С. 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Павлодара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 апреля 2019 года № 345/1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городе Павлодаре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электролизный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предприятие "РУБИКОМ"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филиал Товарищества с ограниченной ответственностью "Кастинг"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"Трамвайное управление города Павлодара"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"КАУСТИК"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"Павлодарэнергосбыт"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"Гостиничный комплекс "ИРТЫШ"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ФудМастер-Трэйд" в городе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