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0aa7" w14:textId="f390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5 марта 2019 года № 238/1. Зарегистрировано Департаментом юстиции Павлодарской области 11 марта 2019 года № 6268. Утратило силу постановлением акимата города Павлодара Павлодарской области от 10 декабря 2020 года № 2395/7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10.12.2020 № 2395/7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в целях обеспечения занятости инвалидов,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организациях города Павлодара,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–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29 декабря 2016 года № 1418/35 "Об установлении квоты рабочих мест для инвалидов организациям города Павлодара" (зарегистрировано в Реестре государственной регистрации нормативных правовых актов за № 5344, опубликовано 18 января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Муканова С. 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2019 года № 238/1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в городе Павлодаре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5000"/>
        <w:gridCol w:w="2985"/>
        <w:gridCol w:w="2114"/>
        <w:gridCol w:w="1102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без учета рабочих мест на тяжелых работах, работах с вредными, опасными условиями труда, человек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(от списочной численности работников), 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инвалидов, человек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 города Павлодара отдела образования города Павлодара, акимата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82 города Павлодара специализированного типа для детей с нарушением зрения"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96 города Павлодара - Центр гармонического развития "Радуга"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112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126 города Павлодара - 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Павлодарской области"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казахская гимназия-интернат для одаренных детей имени И. Алтынсарина"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специальная общеобразовательная школа-интернат"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"Специальная общеобразовательная школа-интернат № 1 для детей с нарушением слуха и речи"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"Жетекшинская средняя общеобразовательная школа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"Специальная общеобразовательная школа-интернат № 4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 имени Камала Макпалеева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5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специализированная школа профильной адаптации № 7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"Школа-лицей № 8 для одаренных детей"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школа-гимназия № 9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11 модульного типа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13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дифференцированного обучения № 17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18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21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22 имени Бауыржана Момышулы"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24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26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27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28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29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30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 32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34 инновационного типа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40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42 города Павлодара имени Мухтара Ауэзова"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43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"Детская музыкальная школа №1 имени Курмангазы"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 Министерства образования и науки Республики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медицинский высший колледж"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технического сервиса"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цветной металлургии"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транспорта и коммуникаций"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химико-механический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"Комплекс "Музыкальный колледж-музыкальная школа-интернат для одаренных детей"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колледж сервиса и питания"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бизнес-колледж"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педагогический колледж имени Б. Ахметова"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"Лицей-интернат "БІЛІМ-ИННОВАЦИЯ" для одаренных юношей"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казенное коммунальное предприятие "Детско-юношеский центр экологии и туризма" отдела образования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социального обслуживания населения" отдела занятости и социальных программ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"Офис-сервис" аппарата акима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"A.S.K. MED"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областной перинатальный центр № 1"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противотуберкулезный санаторий Павлодарской области" управления здравоохранения Павлодарской области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станция скорой медицинской помощи"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центр крови"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больница имени Г. Султанова"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детская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областная стоматологическая поликлиника"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Павлодарского района"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2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3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4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5 города Павлодара" управления здравоохранения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"Врачебно-физкультурный диспансер" управления, физической культуры и спорта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"Детско-молодежный центр спорта" отдела физической культуры и спорта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 4" отдела физической культуры и спорта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"Специализированная детско-юношеская школа олимпийского резерва по футболу "Иртыш" управления физической культуры и спорта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"Школа высшего спортивного мастерства" управления физической культуры и спорта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Павлодарской области"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историко-краеведческий музей имени Г. Н. Потанина"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областной драматический театр имени А.П.Чехова"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объединенная универсальная научная библиотека им. С. Торайгырова" управления культуры, архивов и документации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"Казэнергокабель"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"Павлодарский речной порт"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АО "Казтелерадио" Павлодарская Областная Дирекция РадиоТелевещания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автокомбинат"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товарищества с ограниченной ответственностью "АТП-Инвест"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Рекламно"Информационное Агентство "Арна"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ПКФ "Атриум"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"БАТЫР-Павлодар"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"Павлодаргидрогеология"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"Гостиничный комплекс "ИРТЫШ"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"Единый расчетный центр г. Павлодара"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 Медиа"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"Кленовый лист"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"КРЕНДЕЛЬ"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"Павлодарэнергосбыт"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"ХОЛДИНГ-ТРАНСС-ПАВЛОДАР"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"Павлодар-Водоканал"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"СТРОЙИНДУСТРИЯ"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предприятие "РУБИКОМ"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"Компания ФудМастер-Трэйд" в городе Павлодаре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Товарищества с ограниченной ответственностью "KSP Steel" (КейЭсПи Стил")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"Павлодарский технологический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