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f79d" w14:textId="49af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8 апреля 2019 года № 88/2 "О некоторых вопросах в сфере агропромышленного комплекса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декабря 2019 года № 363/3. Зарегистрировано Департаментом юстиции Павлодарской области 27 декабря 2019 года № 6686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апреля 2019 года № 88/2 "О некоторых вопросах в сфере агропромышленного комплекса на 2019 год" (зарегистрировано в Реестре государственной регистрации нормативных правовых актов за № 6291, опубликовано 10 апреля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Батанова А. 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"27"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апреля 2019 года № 88/2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развития племенного животноводства, повышения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животноводства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386"/>
        <w:gridCol w:w="601"/>
        <w:gridCol w:w="1856"/>
        <w:gridCol w:w="2874"/>
        <w:gridCol w:w="2872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 единицу, тенге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штук, доза)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150 105,6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1 750 180,6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35 728 570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1 250 499,95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2 975 731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29 757,31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направления*/**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2 286 077,26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2 000 тонн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 миллионов штук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127 298 550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280 056,810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19 417 433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38 834,866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318 891,676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 *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18 177,5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Заявки, одобренные в 2018 году ***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1 990 159,64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199 015,964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199 015,964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 *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 голов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1 303 519,8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13 035,198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1 606 634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16 066,34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217 651,538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533 763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26 688,15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суточного молодняка яичного направления, полученного от племенной финальной формы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22 429,8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57 742 960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127 034,512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149 464,312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и по субсидированию кормов до 100% от утвержденного норматива по согласованию с Министерством в соответствии с пунктом 4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выделении дополнительных бюджетных средств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-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заявки, одобренные в предыдущем году до введения в действие настоящих Правил, но не проплаченные ввиду отсутствия средств, подлежат выплате в приоритетном порядке из средств бюджета 2019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