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1c1e" w14:textId="abe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29 декабря 2017 года № 438/6 "Об утверждении перечня открытых данных Павлодарской области,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ноября 2019 года № 334/3. Зарегистрировано Департаментом юстиции Павлодарской области 12 декабря 2019 года № 6660. Утратило силу постановлением акимата Павлодарской области от 29 ноября 2021 года № 317/8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317/8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2017 года № 438/6 "Об утверждении перечня открытых данных Павлодарской области, размещаемых на интернет-портале открытых данных" (зарегистрировано в Реестре государственной регистрации нормативных правовых актов за № 5837, опубликовано 2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Амирина А.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Вице-министр 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развития, 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аэрокосмической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334/3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63"/>
        <w:gridCol w:w="294"/>
        <w:gridCol w:w="743"/>
        <w:gridCol w:w="5291"/>
        <w:gridCol w:w="140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местных исполнительных органов (далее-МИО)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(далее – 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(далее – ФИО), контактные телефоны, адрес электронной почты ответственных за организацию личного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подведомственного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числу следующему за отчетным периодом 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лица, проводящего прием физических лиц и представителей юридических лиц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 Республики Казахстан, поступающим на имя руководства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на прием граждан руководством акимата;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о сотрудничестве, заключенных акиматом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проведения отчетных встреч акиматом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ФИО, должность лица, проводящего отчетную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– ГУ)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(далее - КСК)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председателя;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района/города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Павлодарской области, состоящих на учете нуждающихся в жилье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Павлодарской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Павлодарской области, получивших жилье из коммунального жилищного фонда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по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Павлодарской области, обратившихся в Центр занятости населения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работодателей-участников,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Павлодарской области (тенге)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(миллионов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Павлодарской области в разрезе государственных программ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физическим лицам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юридическим лицам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сельского хозяйства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(миллионов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области, входящие в продовольственную корзину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совместных предприятий с участием иностранных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- 2020"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 (тысяч долларов США);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от общего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Стоматологические кабинеты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колледжей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Единого национального тестирования (далее - ЕНТ) в разрезе школ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 (далее – ВУЗ)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ВУЗа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выпущено студентов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числу следующему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так далее)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Павлодарской области (туристические объекты и агентства)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 в полугодие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Павлодарской области, находящимся в коммунальной собственности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Павлодарской области (заповедники и заказники)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массовой информации (далее - СМИ)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главного редактора;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филиалов политических партий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председателя;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Неправительственных организаций (далее - НПО)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Павлодарской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(детализация по каждому)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Жилстройсбережении для всех категории (тысяч квадратных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(садоводства)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подпадающая под снос;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промышленности Павлодарской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 и градостроительства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расчетный срок (год/человек);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наименование;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в разрезе каждой категории;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