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49bc0" w14:textId="1049b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Павлодарской области от 8 апреля 2019 года № 88/2 "О некоторых вопросах в сфере агропромышленного комплекса на 2019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14 ноября 2019 года № 332/3. Зарегистрировано Департаментом юстиции Павлодарской области 25 ноября 2019 года № 6621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4), 7)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8 апреля 2019 года № 88/2 "О некоторых вопросах в сфере агропромышленного комплекса на 2019 год" (зарегистрировано в Реестре государственной регистрации нормативных правовых актов за № 6291, опубликовано 10 апреля 2019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Батанова А. С.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Вице-министр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"12" ноября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 "14"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2019 года № 332/3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апреля 2019 года № 88/2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</w:t>
      </w:r>
      <w:r>
        <w:br/>
      </w:r>
      <w:r>
        <w:rPr>
          <w:rFonts w:ascii="Times New Roman"/>
          <w:b/>
          <w:i w:val="false"/>
          <w:color w:val="000000"/>
        </w:rPr>
        <w:t>развития племенного животноводства, повышения</w:t>
      </w:r>
      <w:r>
        <w:br/>
      </w:r>
      <w:r>
        <w:rPr>
          <w:rFonts w:ascii="Times New Roman"/>
          <w:b/>
          <w:i w:val="false"/>
          <w:color w:val="000000"/>
        </w:rPr>
        <w:t>продуктивности и качества продукции животноводства на 2019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3386"/>
        <w:gridCol w:w="601"/>
        <w:gridCol w:w="1856"/>
        <w:gridCol w:w="2874"/>
        <w:gridCol w:w="2872"/>
      </w:tblGrid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направления субсидирования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 на 1 единицу, тенге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 (голов, килограмм, штук, доза)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60 830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608 300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 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21 850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крупного рогатого скота</w:t>
            </w:r>
          </w:p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287 550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зарубежного племенного маточного поголовья 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264 825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или перемещенных на откорм в откормочные площадки вместимостью не менее 1000 голов единовременно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750 528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150 105,6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1 749 880,6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пород: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 или зарубежный из стран СНГ</w:t>
            </w:r>
          </w:p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Австралии, США, Канады и Европы 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35 728 570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1 250 499,95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3 000 000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2 959 731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29 597,31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2 500 000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услуги по искусственному осеменению маточного поголовья крупного рогатого скота в крестьянских (фермерских) хозяйствах и сельскохозяйственных кооперативах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голова/случной сезон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услуги по трансплантации эмбрионов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и ремонтному поголовью молочного и молочно-мясного направления*/**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5 416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649 920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2 286 077,26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2 000 тонн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4 520 000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яйца: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 миллионов штук</w:t>
            </w:r>
          </w:p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127 298 550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280 056,810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 миллионов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19 417 433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38 834,866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318 891,676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и ремонтным поголовьем свиней *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6 798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271 920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18 177,5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овец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Заявки, одобренные в 2018 году ***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свинины: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откорм от 3 000 голов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1 990 159,64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199 015,964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199 015,964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5 138 475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- при выделении дополнительных бюджетных средств из местного бюджета и/или при перераспределении с других бюджетных программ допускается увеличение нормативов субсидирования до 50% и по субсидированию кормов до 100% от утвержденного норматива по согласованию с Министерством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- при выделении дополнительных бюджетных средств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 -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развития племенного животноводства, повышения продуктивности и качества продукции животноводства, утвержденных приказом Министра сельского хозяйства Республики Казахстан от 15 марта 2019 года № 108 (зарегистрированы в Реестре государственной регистрации нормативных правовых актов за № 18404), заявки, одобренные в предыдущем году до введения в действие настоящих Правил, но не проплаченные ввиду отсутствия средств, подлежат выплате в приоритетном порядке из средств бюджета 2019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США – Соединенные Штаты Америки;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СНГ – Содружество Независимых Государств.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