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77274" w14:textId="98772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Павлодарской области от 17 июля 2015 года № 216/7 "Об утверждении регламентов государственных услуг в сфере регистрации актов гражданского состояния"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14 октября 2019 года № 295/2. Зарегистрировано Департаментом юстиции Павлодарской области 23 октября 2019 года № 6581. Утратило силу постановлением акимата Павлодарской области от 10 июля 2020 года № 149/3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Павлодарской области от 10.07.2020 № 149/3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 акимат Павлодарской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17 июля 2015 года № 216/7 "Об утверждении регламентов государственных услуг в сфере регистрации актов гражданского состояния" (зарегистрировано в Реестре государственной регистрации нормативных правовых актов за № 4672, опубликовано 4 сентября 2015 года в газете "Регион.kz")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"Восстановление записей актов гражданского состояния",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"Регистрация смерти, в том числе внесение изменений, дополнений и исправлений в записи актов гражданского состояния",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"Аннулирование записей актов гражданского состояния",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Павлодарской области"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настоящего постановления на интернет-ресурсе акимата Павлодарской области.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области Амирина А. К.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Павлодарской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Бакауов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октября 2019 года № 295/2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июля 2015 года № 216/7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"Восстановление</w:t>
      </w:r>
      <w:r>
        <w:br/>
      </w:r>
      <w:r>
        <w:rPr>
          <w:rFonts w:ascii="Times New Roman"/>
          <w:b/>
          <w:i w:val="false"/>
          <w:color w:val="000000"/>
        </w:rPr>
        <w:t>записей актов гражданского состояния"</w:t>
      </w:r>
    </w:p>
    <w:bookmarkEnd w:id="5"/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1. Общие положения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"Восстановление записей актов гражданского состояния" (далее – государственная услуга) оказывается отделами регистрации актов гражданского состояния городов Аксу, Павлодар, Экибастуз и аппаратами акимов районов Павлодарской области (далее - услугодатель).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на альтернативной основе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местные исполнительные органы районов, городов, акимов поселков, сел и сельских округов;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некоммерческое акционерное общество "Государственная корпорация "Правительство для граждан" (далее – Государственная корпорация).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веб-портал "электронного правительства" www.egov.kz (далее – портал).</w:t>
      </w:r>
    </w:p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электронная/бумажная.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- свидетельство о государственной регистрации акта гражданского состояния либо мотивированный ответ об отказе в оказании государственной услуги на бумажном носителе при предъявлении документа, удостоверяющего личность, в случаях и по основаниям, предусмотренными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"Восстановление записей актов гражданского состояния",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17 апреля 2015 года № 219 (далее – Стандарт).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портале в "личный кабинет" услугополучателя направляется уведомление о приеме электронного заявления и назначении даты восстановления записи акта гражданского состояния в форме электронного документа, удостоверенного электронно-цифровой подписью (далее – ЭЦП) уполномоченного лица услугодателя либо мотивированный ответ об отказе в оказании государственной услуги в форме электронного документа в случаях и по основаниям, предусмотренными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Start w:name="z1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2.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 услуги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заявление и необходимые документы,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ее выполнения: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канцелярии услугодателя принимает документы услугополучателя, проводит регистрацию полученных документов и передает на рассмотрение руководителю услугодателя – 20 (двадцать)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 (или) документов с истекшим сроком действия, услугодатель отказывает в приеме заявления;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услугодателя рассматривает документы, определяет ответственного исполнителя услугодателя – 30 (тридцать)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 услугодателя проверяет представленные документы, формирует в информационной системе "Регистрационный пункт "Запись акта гражданского состояния" (далее - ИС "РП "ЗАГС") актовую запись, осуществляет регистрацию и подготавливает результат оказания государственной услуги – 5 (пять)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запроса в другие государственные органы срок оказания государственной услуги продлевается не более чем на 30 (тридцать) календарных дней, с уведомлением услугополучателя – в течение 3 (трех) календарных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услугодателя подписывает результат оказания государственной услуги – 30 (тридцать)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канцелярии услугодателя регистрирует и выдает результат оказания государственной услуги или направляет в Государственную корпорацию – 20 (двадцать) минут.</w:t>
      </w:r>
    </w:p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принять предоставленные документы, зарегистрировать и передать руководителю услугодателя на рассмотрение;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рассмотреть документы и определить ответственного исполнителя;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проверить предоставленные документы, сформировать актовую запись, зарегистрировать и подготовить результат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подписать результат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зарегистрировать и выдать результат оказания государственной услуги услугополучателю или направить в Государственную корпорацию.</w:t>
      </w:r>
    </w:p>
    <w:bookmarkStart w:name="z1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3. Описание порядка взаимодействия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 услуги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</w:p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(таблица) к настоящему регламенту.</w:t>
      </w:r>
    </w:p>
    <w:bookmarkEnd w:id="16"/>
    <w:bookmarkStart w:name="z2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4. Описание порядка взаимодействия с Государственной корпорацией</w:t>
      </w:r>
      <w:r>
        <w:br/>
      </w:r>
      <w:r>
        <w:rPr>
          <w:rFonts w:ascii="Times New Roman"/>
          <w:b/>
          <w:i w:val="false"/>
          <w:color w:val="000000"/>
        </w:rPr>
        <w:t>и (или) иными услугодателями, а также порядка использования</w:t>
      </w:r>
      <w:r>
        <w:br/>
      </w:r>
      <w:r>
        <w:rPr>
          <w:rFonts w:ascii="Times New Roman"/>
          <w:b/>
          <w:i w:val="false"/>
          <w:color w:val="000000"/>
        </w:rPr>
        <w:t>информационных систем в процессе оказания государственной услуги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в Государственную корпорацию с указанием каждой процедуры: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услугополучатель (либо его представитель по доверенности) для получения государственной услуги представляет в Государственную корпорацию документы,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максимально допустимое время ожидания для сдачи пакета документов услугополучателем в Государственную корпорацию – 15 (пятнадцать)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обслуживания услугополучателя в Государственной корпорации – 15 (пятнадцать)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приеме документов через Государственную корпорацию услугополучателю выдается расписка о приеме соответствующих документов. 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процесса получения результата оказания государственной услуги через Государственную корпорацию с указанием каждой процедуры (действия):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1 – работник Государственной корпорации проверяет представленные документы, принимает и регистрирует заявление, выдает расписку о приеме документов с указанием даты и времени приема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условие 1 – в случае представления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 (или) документов с истекшим сроком действия, сотрудник Государственной корпорации отказывает в приеме заявки и выдает расписку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2 – специалист канцелярии услугодателя принимает документы услугополучателя, проводит регистрацию полученных документов и передает на рассмотрение руководителю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3 – руководитель услугодателя рассматривает документы, определяет ответственного исполнителя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4 – ответственный исполнитель услугодателя проверяет представленные документы, формирует в ИС "РП "ЗАГС" актовую запись, осуществляет регистрацию и подготавливает результат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5 – руководитель услугодателя подписывает результат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6 – сотрудник канцелярии направляет в Государственную корпорацию результат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7 - работник Государственной корпорации в срок, указанный в расписке о приеме соответствующих документов, выдает услугополучателю результат оказания государственной услуги.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Срок оказания государственной услуги с момента сдачи услугополучателем пакета документов на портал – 1 (один) рабочий день.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порядка обращения и последовательности процедур услугополучателя для получения государственной услуги через портал: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1 – процесс ввода услугополучателем индивидуального идентификационного номера (далее – ИИН) и пароля (процесс авторизации) на портал для получения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1 – проверка на портал подлинности данных о зарегистрированном услугополучателе через ИИН и пароль;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2 – формирование на портале сообщения об отказе в авторизации в связи с имеющимися нарушениями в данных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3 – выбор услугополучателем государственной услуги, вывод на экран формы запроса для оказания услуги и заполнение услугополучателем формы (ввод данных) с учетом ее структуры и форматных требований;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4 – подписание посредством ЭЦП услугополучателя заполненной формы запроса (введенных данных, с прикреплением сканированного документа) на оказание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2 – проверка соответствия идентификационных данных (между ИИН, указанным в запросе, и ИИН, указанным в регистрационном свидетельстве ЭЦП), и отсутствия в списке отозванных (аннулированных) регистрационных свидетельств на портале;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5 – формирование сообщения об отказе в оказании запрашиваемой государственной услуги в связи с неподтверждением подлинности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6 – направление подписанного ЭЦП услугополучателя документа (запроса услугополучателя) через шлюз "электронного правительства"/региональный шлюз "электронного правительства" в информационной среде местных исполнительных органов и обработка электронной государственной услуги ответственным исполнителем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7 – формирование главным специалистом услугодателя результата оказания государственной услуги. Электронный документ формируется с использованием ЭЦП ответственного исполнителя услугодателя и передается в личный кабинет услугополучателя на портале.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Диаграмма функционального взаимодействия информационных систем, задействованных в оказании государственной услуги через портал, приведена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Государственной корпорацией в процессе оказания государственной услуги отражено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"Восстановление записей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 гражданского состояния"</w:t>
            </w:r>
          </w:p>
        </w:tc>
      </w:tr>
    </w:tbl>
    <w:bookmarkStart w:name="z2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порядка взаимодействия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 услуги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31"/>
        <w:gridCol w:w="4620"/>
        <w:gridCol w:w="1305"/>
        <w:gridCol w:w="1988"/>
        <w:gridCol w:w="1305"/>
        <w:gridCol w:w="1351"/>
      </w:tblGrid>
      <w:tr>
        <w:trPr>
          <w:trHeight w:val="30" w:hRule="atLeast"/>
        </w:trPr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действия (хода, потока работ)</w:t>
            </w:r>
          </w:p>
        </w:tc>
        <w:tc>
          <w:tcPr>
            <w:tcW w:w="4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структурного подразделения (работников)</w:t>
            </w:r>
          </w:p>
        </w:tc>
        <w:tc>
          <w:tcPr>
            <w:tcW w:w="4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канцелярии услугодателя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услугодателя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 услугодателя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услугодателя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канцелярии услугодателя</w:t>
            </w:r>
          </w:p>
        </w:tc>
      </w:tr>
      <w:tr>
        <w:trPr>
          <w:trHeight w:val="30" w:hRule="atLeast"/>
        </w:trPr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действия (процесса, процедуры, операции) и их описание</w:t>
            </w:r>
          </w:p>
        </w:tc>
        <w:tc>
          <w:tcPr>
            <w:tcW w:w="4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Прием и регистрация документов. В случае предоставления услугополучателем неполного пакета документов согласно перечню, предусмотренному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Стандарта, и (или) документов с истекшим сроком действия отказ в приеме заявления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и определение ответственного исполнителя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представленных документов, формирование актовой записи, регистрация и подготовка результата оказания государственной услуги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результата оказания государственной услуги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в журнале</w:t>
            </w:r>
          </w:p>
        </w:tc>
      </w:tr>
      <w:tr>
        <w:trPr>
          <w:trHeight w:val="30" w:hRule="atLeast"/>
        </w:trPr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 (данные, документ, организационно- распорядительное решение)</w:t>
            </w:r>
          </w:p>
        </w:tc>
        <w:tc>
          <w:tcPr>
            <w:tcW w:w="4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документов руководителю услугодателя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Наложение резолюции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либо направление в Государственную корпорацию результата оказания государственной услуги</w:t>
            </w:r>
          </w:p>
        </w:tc>
      </w:tr>
      <w:tr>
        <w:trPr>
          <w:trHeight w:val="30" w:hRule="atLeast"/>
        </w:trPr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исполнения</w:t>
            </w:r>
          </w:p>
        </w:tc>
        <w:tc>
          <w:tcPr>
            <w:tcW w:w="4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(двадцать) минут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(тридцать) минут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(пять) рабочих дней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(тридцать) минут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(двадцать) минут</w:t>
            </w:r>
          </w:p>
        </w:tc>
      </w:tr>
      <w:tr>
        <w:trPr>
          <w:trHeight w:val="30" w:hRule="atLeast"/>
        </w:trPr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(семь) рабочих дней (день приема не входит в срок оказания государственной услуги).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 запроса в другие государственные органы, срок оказания государственной услуги продлевается не более чем на 30 (тридцать) календарных дней, с уведомлением услугополучателя в течение 3 (трех) календарных дней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"Восстановление записей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 гражданского состояния"</w:t>
            </w:r>
          </w:p>
        </w:tc>
      </w:tr>
    </w:tbl>
    <w:bookmarkStart w:name="z3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</w:t>
      </w:r>
      <w:r>
        <w:br/>
      </w:r>
      <w:r>
        <w:rPr>
          <w:rFonts w:ascii="Times New Roman"/>
          <w:b/>
          <w:i w:val="false"/>
          <w:color w:val="000000"/>
        </w:rPr>
        <w:t xml:space="preserve">задействованных в оказании государственной услуги через портал </w:t>
      </w:r>
    </w:p>
    <w:bookmarkEnd w:id="23"/>
    <w:p>
      <w:pPr>
        <w:spacing w:after="0"/>
        <w:ind w:left="0"/>
        <w:jc w:val="both"/>
      </w:pPr>
      <w:r>
        <w:drawing>
          <wp:inline distT="0" distB="0" distL="0" distR="0">
            <wp:extent cx="7810500" cy="401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01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3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 </w:t>
      </w:r>
    </w:p>
    <w:bookmarkEnd w:id="24"/>
    <w:p>
      <w:pPr>
        <w:spacing w:after="0"/>
        <w:ind w:left="0"/>
        <w:jc w:val="both"/>
      </w:pPr>
      <w:r>
        <w:drawing>
          <wp:inline distT="0" distB="0" distL="0" distR="0">
            <wp:extent cx="7810500" cy="683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83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"Восстановление записей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 гражданского состояния"</w:t>
            </w:r>
          </w:p>
        </w:tc>
      </w:tr>
    </w:tbl>
    <w:bookmarkStart w:name="z3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 xml:space="preserve">"Восстановление записей актов гражданского состояния" </w:t>
      </w:r>
    </w:p>
    <w:bookmarkEnd w:id="25"/>
    <w:p>
      <w:pPr>
        <w:spacing w:after="0"/>
        <w:ind w:left="0"/>
        <w:jc w:val="both"/>
      </w:pPr>
      <w:r>
        <w:drawing>
          <wp:inline distT="0" distB="0" distL="0" distR="0">
            <wp:extent cx="7810500" cy="406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06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3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 </w:t>
      </w:r>
    </w:p>
    <w:bookmarkEnd w:id="26"/>
    <w:p>
      <w:pPr>
        <w:spacing w:after="0"/>
        <w:ind w:left="0"/>
        <w:jc w:val="both"/>
      </w:pPr>
      <w:r>
        <w:drawing>
          <wp:inline distT="0" distB="0" distL="0" distR="0">
            <wp:extent cx="7810500" cy="2070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07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октября 2019 года № 295/2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июля 2015 года № 216/7</w:t>
            </w:r>
          </w:p>
        </w:tc>
      </w:tr>
    </w:tbl>
    <w:bookmarkStart w:name="z36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"Регистрация смерти, в том числе внесение</w:t>
      </w:r>
      <w:r>
        <w:br/>
      </w:r>
      <w:r>
        <w:rPr>
          <w:rFonts w:ascii="Times New Roman"/>
          <w:b/>
          <w:i w:val="false"/>
          <w:color w:val="000000"/>
        </w:rPr>
        <w:t>изменений, дополнений и исправлений в записи актов гражданского состояния"</w:t>
      </w:r>
    </w:p>
    <w:bookmarkEnd w:id="27"/>
    <w:bookmarkStart w:name="z37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1. Общие положения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"Регистрация смерти, в том числе внесение изменений, дополнений и исправлений в записи актов гражданского состояния" (далее – государственная услуга) оказывается отделами регистрации актов гражданского состояния городов Аксу, Павлодар, Экибастуз и аппаратами акимов районов Павлодарской области (далее - услугодатель).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на альтернативной основе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местные исполнительные органы районов, городов, акимов поселков, сел и сельских округов;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некоммерческое акционерное общество "Государственная корпорация "Правительство для граждан" (далее – Государственная корпорация);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веб-портал "электронного правительства" www.egov.kz (далее – портал).</w:t>
      </w:r>
    </w:p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электронная/бумажная.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свидетельство или справка о смерти, повторное свидетельство о смерти с внесенными изменениями, дополнениями и исправлениями либо мотивированный ответ об отказе в оказании государственной услуги на бумажном носителе при предъявлении документа, удостоверяющего личность, в случаях и по основаниям, предусмотренными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"Регистрация смерти, в том числе внесение изменений, дополнений и исправлений в записи актов гражданского состояния",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17 апреля 2015 года № 219 (далее – Стандарт).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портале в "личный кабинет" услугополучателя направляется уведомление о назначении времени выдачи результата оказания государственной услуги в форме электронного документа, подписанного электронной цифровой подписью (далее – ЭЦП) уполномоченного лица услугодателя либо мотивированный ответ об отказе в оказании государственной услуги в форме электронного документа в случаях и по основаниям, предусмотренными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Start w:name="z41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2.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 услуги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заявление и необходимые документы,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ее выполнения: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регистрация смерти: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канцелярии услугодателя принимает документы услугополучателя, проводит регистрацию полученных документов и передает на рассмотрение руководству услугодателя – 20 (двадцать)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 (или) документов с истекшим сроком действия услугодатель, отказывает в приеме заявления;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услугодателя рассматривает документы, определяет ответственного исполнителя – 30 (тридцать)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 услугодателя проверяет представленные документы, формирует в информационной системе "Регистрационный пункт "Запись акта гражданского состояния" (далее - ИС "РП "ЗАГС") актовую запись, осуществляет регистрацию и подготавливает результат оказания государственной услуги – 4 (четыре) часа;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запроса в другие государственные органы срок оказания государственной услуги продлевается не более чем на 30 (тридцать) календарных дней, с уведомлением услугополучателя – в течение 3 (трех) календарных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услугодателя подписывает результат оказания государственной услуги – 30 (тридцать)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канцелярии услугодателя регистрирует и выдает результат оказания государственной услуги или направляет в Государственную корпорацию – 20 (двадцать)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внесение изменений, дополнений и исправлений в записи актов гражданского состояния: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канцелярии услугодателя принимает документы услугополучателя, проводит регистрацию полученных документов и передает на рассмотрение руководству услугодателя – 20 (двадцать)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 (или) документов с истекшим сроком действия услугодатель отказывает в приеме заявления;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услугодателя рассматривает документы, определяет ответственного исполнителя – 30 (тридцать)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 услугодателя проверяет представленные документы, формирует в ИС "РП "ЗАГС" актовую запись, осуществляет регистрацию и подготавливает результат оказания государственной услуги - 4 (четыре) часа;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запроса в другие государственные органы, срок оказания государственной услуги продлевается не более чем на 30 (тридцать) календарных дней с уведомлением услугополучателя – в течение 3 (трех) календарных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услугодателя подписывает результат оказания государственной услуги – 30 (тридцать)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канцелярии услугодателя регистрирует и выдает результат оказания государственной услуги или направляет в Государственную корпорацию – 20 (двадцать) минут.</w:t>
      </w:r>
    </w:p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принять предоставленные документы, зарегистрировать и передать руководителю услугодателя на рассмотрение;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рассмотреть документы и определить ответственного исполнителя;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проверить предоставленные документы, сформировать актовую запись, зарегистрировать и подготовить результат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подписать результат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зарегистрировать и выдать результат оказания государственной услуги услугополучателю или направить в Государственную корпорацию.</w:t>
      </w:r>
    </w:p>
    <w:bookmarkStart w:name="z45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3. Описание порядка взаимодействия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 услуги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</w:p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(таблица) к настоящему регламенту.</w:t>
      </w:r>
    </w:p>
    <w:bookmarkEnd w:id="38"/>
    <w:bookmarkStart w:name="z48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4. Описание порядка взаимодействия с Государственной корпорацией</w:t>
      </w:r>
      <w:r>
        <w:br/>
      </w:r>
      <w:r>
        <w:rPr>
          <w:rFonts w:ascii="Times New Roman"/>
          <w:b/>
          <w:i w:val="false"/>
          <w:color w:val="000000"/>
        </w:rPr>
        <w:t>и (или) иными услугодателями, а также порядка использования</w:t>
      </w:r>
      <w:r>
        <w:br/>
      </w:r>
      <w:r>
        <w:rPr>
          <w:rFonts w:ascii="Times New Roman"/>
          <w:b/>
          <w:i w:val="false"/>
          <w:color w:val="000000"/>
        </w:rPr>
        <w:t>информационных систем в процессе оказания государственной услуги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в Государственную корпорацию с указанием каждой процедуры: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услугополучатель (либо его представитель по доверенности) для получения государственной услуги представляет в Государственную корпорацию документы,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максимально допустимое время ожидания для сдачи пакета документов услугополучателем в Государственную корпорацию – 15 (пятнадцать)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обслуживания услугополучателя в Государственной корпорации – 15 (пятнадцать)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через Государственную корпорацию услугополучателю выдается расписка о приеме соответствующих документов.</w:t>
      </w:r>
    </w:p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процесса получения результата оказания государственной услуги через Государственную корпорацию с указанием каждой процедуры (действия):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1 – работник Государственной корпорации проверяет представленные документы, принимает и регистрирует заявление, выдает расписку о приеме документов с указанием даты и времени приема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условие 1 – в случае представления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 (или) документов с истекшим сроком действия, сотрудник Государственной корпорации отказывает в приеме заявки и выдает расписку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2 – специалист канцелярии услугодателя принимает документы услугополучателя, проводит регистрацию полученных документов и передает на рассмотрение руководителю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3 – руководитель услугодателя рассматривает документы, определяет ответственного исполнителя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4 – ответственный исполнитель услугодателя проверяет представленные документы, формирует в ИС "РП "ЗАГС" актовую запись, осуществляет регистрацию и подготавливает результат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5 – руководитель услугодателя подписывает результат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6 – сотрудник канцелярии направляет в Государственную корпорацию результат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7 - работник Государственной корпорации в срок, указанный в расписке о приеме соответствующих документов, выдает услугополучателю результат оказания государственной услуги.</w:t>
      </w:r>
    </w:p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Срок оказания государственной услуги с момента сдачи услугополучателем пакета документов на портал – 1 (один) рабочий день.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порядка обращения и последовательности процедур услугополучателя для получения государственной услуги через портал: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1 – процесс ввода услугополучателем индивидуального идентификационного номера (далее – ИИН) и пароля (процесс авторизации) на портал для получения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1 – проверка на портал подлинности данных о зарегистрированном услугополучателе через ИИН и пароль;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2 – формирование на портале сообщения об отказе в авторизации в связи с имеющимися нарушениями в данных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3 – выбор услугополучателем государственной услуги, вывод на экран формы запроса для оказания услуги и заполнение услугополучателем формы (ввод данных) с учетом ее структуры и форматных требований;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4 – подписание посредством ЭЦП услугополучателя заполненной формы запроса (введенных данных, прикреплением сканированного документа) на оказание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2 – проверка соответствия идентификационных данных (между ИИН, указанным в запросе, и ИИН, указанным в регистрационном свидетельстве ЭЦП), и отсутствия в списке отозванных (аннулированных) регистрационных свидетельств на портале;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5 – формирование сообщения об отказе в оказании запрашиваемой государственной услуги в связи с неподтверждением подлинности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6 – направление подписанного ЭЦП услугополучателя документа (запроса услугополучателя) через шлюз "электронного правительства"/региональный шлюз "электронного правительства" в информационной среде местных исполнительных органов и обработка электронной государственной услуги ответственным специалистом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7 – формирование ответственным специалистом услугодателя результата оказания государственной услуги. Электронный документ формируется с использованием ЭЦП ответственного специалиста услугодателя и передается в личный кабинет услугополучателя на портале.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Диаграмма функционального взаимодействия информационных систем, задействованных в оказании государственной услуги через портал, приведена в п</w:t>
      </w:r>
      <w:r>
        <w:rPr>
          <w:rFonts w:ascii="Times New Roman"/>
          <w:b w:val="false"/>
          <w:i w:val="false"/>
          <w:color w:val="000000"/>
          <w:sz w:val="28"/>
        </w:rPr>
        <w:t>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Государственной корпорацией в процессе оказания государственной услуги отражено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смерти, 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изменений,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дополнений и исправлений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записи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гражданского состояния"</w:t>
            </w:r>
          </w:p>
        </w:tc>
      </w:tr>
    </w:tbl>
    <w:bookmarkStart w:name="z54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порядка взаимодействия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 услуги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регистрация смерти: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90"/>
        <w:gridCol w:w="4801"/>
        <w:gridCol w:w="1274"/>
        <w:gridCol w:w="1941"/>
        <w:gridCol w:w="1274"/>
        <w:gridCol w:w="1320"/>
      </w:tblGrid>
      <w:tr>
        <w:trPr>
          <w:trHeight w:val="30" w:hRule="atLeast"/>
        </w:trPr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действия (хода, потока работ)</w:t>
            </w:r>
          </w:p>
        </w:tc>
        <w:tc>
          <w:tcPr>
            <w:tcW w:w="4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структурного подразделения (работников)</w:t>
            </w:r>
          </w:p>
        </w:tc>
        <w:tc>
          <w:tcPr>
            <w:tcW w:w="4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канцелярии услугодателя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услугодателя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 услугодателя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услугодателя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канцелярии услугодателя</w:t>
            </w:r>
          </w:p>
        </w:tc>
      </w:tr>
      <w:tr>
        <w:trPr>
          <w:trHeight w:val="30" w:hRule="atLeast"/>
        </w:trPr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действия (процесса, процедуры, операции) и их описание</w:t>
            </w:r>
          </w:p>
        </w:tc>
        <w:tc>
          <w:tcPr>
            <w:tcW w:w="4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Прием и регистрация документов. В случае предоставления услугополучателем неполного пакета документов согласно перечню, предусмотренному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Стандарта, и (или) документов с истекшим - сроком действия отказ в приеме заявления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и определение ответственного исполнителя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представленных документов, формирование актовой записи, регистрация и подготовка результата оказания государственной услуги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результата оказания государственной услуги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в журнале</w:t>
            </w:r>
          </w:p>
        </w:tc>
      </w:tr>
      <w:tr>
        <w:trPr>
          <w:trHeight w:val="30" w:hRule="atLeast"/>
        </w:trPr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 (данные, документ, организационно- распорядительное решение)</w:t>
            </w:r>
          </w:p>
        </w:tc>
        <w:tc>
          <w:tcPr>
            <w:tcW w:w="4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документов руководителю услугодателя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Наложение резолюции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либо направление в Государственную корпорацию результата оказания государственной услуги</w:t>
            </w:r>
          </w:p>
        </w:tc>
      </w:tr>
      <w:tr>
        <w:trPr>
          <w:trHeight w:val="30" w:hRule="atLeast"/>
        </w:trPr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исполнения</w:t>
            </w:r>
          </w:p>
        </w:tc>
        <w:tc>
          <w:tcPr>
            <w:tcW w:w="4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(двадцать) минут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(тридцать) минут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(четыре) часа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(тридцать) минут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(двадцать) минут</w:t>
            </w:r>
          </w:p>
        </w:tc>
      </w:tr>
      <w:tr>
        <w:trPr>
          <w:trHeight w:val="30" w:hRule="atLeast"/>
        </w:trPr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(один) рабочий день (день приема не входит в срок оказания государственной услуги). При необходимости дополнительной проверки документов, установленных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Стандарта, срок оказания услуги продлевается не более чем на 30 (тридцать) календарных дней, с уведомлением услугополучателя в течение 3 (трех) календарных дней с момента продления срока рассмотрения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внесение изменений, дополнений и исправлений в записи актов гражданского состояния: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4"/>
        <w:gridCol w:w="4817"/>
        <w:gridCol w:w="1278"/>
        <w:gridCol w:w="1948"/>
        <w:gridCol w:w="1279"/>
        <w:gridCol w:w="1324"/>
      </w:tblGrid>
      <w:tr>
        <w:trPr>
          <w:trHeight w:val="30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действия (хода, потока работ)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структурного подразделения (работников)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канцелярии услугодателя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услугодателя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 услугодателя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услугодателя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канцелярии услугодателя</w:t>
            </w:r>
          </w:p>
        </w:tc>
      </w:tr>
      <w:tr>
        <w:trPr>
          <w:trHeight w:val="30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действия (процесса, процедуры, операции) и их описание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Прием и регистрация документов. В случае предоставления услугополучателем неполного пакета документов согласно перечню, предусмотренному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Стандарта, и (или) документов с истекшим сроком действия - отказ в приеме заявления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и определение ответственного исполнителя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представленных документов, формирование актовой записи, регистрация и подготовка результата оказания государственной услуги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результата оказания государственной услуги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в журнале</w:t>
            </w:r>
          </w:p>
        </w:tc>
      </w:tr>
      <w:tr>
        <w:trPr>
          <w:trHeight w:val="30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 (данные, документ, организационно-распорядительное решение)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документов руководителю услугодателя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Наложение резолюции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либо направление в Государственную корпорацию результата оказания государственной услуги</w:t>
            </w:r>
          </w:p>
        </w:tc>
      </w:tr>
      <w:tr>
        <w:trPr>
          <w:trHeight w:val="30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исполнения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(двадцать) минут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(тридцать) минут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 (пять) рабочих дней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(тридцать) минут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(двадцать) минут</w:t>
            </w:r>
          </w:p>
        </w:tc>
      </w:tr>
      <w:tr>
        <w:trPr>
          <w:trHeight w:val="30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(семь) рабочих дней (день приема не входит в срок оказания государственной услуги).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 запроса в другие государственные органы срок оказания услуги продлевается не более чем на 30 (тридцать) календарных дней, с уведомлением услугополучателя - в течение 3 (трех) календарных дней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смерти, 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изменений,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дополнений и исправлений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записи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гражданского состояния"</w:t>
            </w:r>
          </w:p>
        </w:tc>
      </w:tr>
    </w:tbl>
    <w:bookmarkStart w:name="z56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</w:t>
      </w:r>
      <w:r>
        <w:br/>
      </w:r>
      <w:r>
        <w:rPr>
          <w:rFonts w:ascii="Times New Roman"/>
          <w:b/>
          <w:i w:val="false"/>
          <w:color w:val="000000"/>
        </w:rPr>
        <w:t xml:space="preserve">задействованных в оказании государственной услуги через портал </w:t>
      </w:r>
    </w:p>
    <w:bookmarkEnd w:id="45"/>
    <w:p>
      <w:pPr>
        <w:spacing w:after="0"/>
        <w:ind w:left="0"/>
        <w:jc w:val="both"/>
      </w:pPr>
      <w:r>
        <w:drawing>
          <wp:inline distT="0" distB="0" distL="0" distR="0">
            <wp:extent cx="7810500" cy="3771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7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57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 </w:t>
      </w:r>
    </w:p>
    <w:bookmarkEnd w:id="46"/>
    <w:p>
      <w:pPr>
        <w:spacing w:after="0"/>
        <w:ind w:left="0"/>
        <w:jc w:val="both"/>
      </w:pPr>
      <w:r>
        <w:drawing>
          <wp:inline distT="0" distB="0" distL="0" distR="0">
            <wp:extent cx="7810500" cy="792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92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"Регистрация смерти,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внесение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изменений, дополнений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исправлений в записи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гражданского состояния"</w:t>
            </w:r>
          </w:p>
        </w:tc>
      </w:tr>
    </w:tbl>
    <w:bookmarkStart w:name="z59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"Регистрация смерти, в том числе внесение изменений, дополнений</w:t>
      </w:r>
      <w:r>
        <w:br/>
      </w:r>
      <w:r>
        <w:rPr>
          <w:rFonts w:ascii="Times New Roman"/>
          <w:b/>
          <w:i w:val="false"/>
          <w:color w:val="000000"/>
        </w:rPr>
        <w:t xml:space="preserve">и исправлений в записи актов гражданского состояния" </w:t>
      </w:r>
    </w:p>
    <w:bookmarkEnd w:id="47"/>
    <w:p>
      <w:pPr>
        <w:spacing w:after="0"/>
        <w:ind w:left="0"/>
        <w:jc w:val="both"/>
      </w:pPr>
      <w:r>
        <w:drawing>
          <wp:inline distT="0" distB="0" distL="0" distR="0">
            <wp:extent cx="7810500" cy="401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01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60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 </w:t>
      </w:r>
    </w:p>
    <w:bookmarkEnd w:id="48"/>
    <w:p>
      <w:pPr>
        <w:spacing w:after="0"/>
        <w:ind w:left="0"/>
        <w:jc w:val="both"/>
      </w:pPr>
      <w:r>
        <w:drawing>
          <wp:inline distT="0" distB="0" distL="0" distR="0">
            <wp:extent cx="7810500" cy="2260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26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октября 2019 года № 295/2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июля 2015 года № 216/7</w:t>
            </w:r>
          </w:p>
        </w:tc>
      </w:tr>
    </w:tbl>
    <w:bookmarkStart w:name="z62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"Аннулирование</w:t>
      </w:r>
      <w:r>
        <w:br/>
      </w:r>
      <w:r>
        <w:rPr>
          <w:rFonts w:ascii="Times New Roman"/>
          <w:b/>
          <w:i w:val="false"/>
          <w:color w:val="000000"/>
        </w:rPr>
        <w:t>записей актов гражданского состояния"</w:t>
      </w:r>
    </w:p>
    <w:bookmarkEnd w:id="49"/>
    <w:bookmarkStart w:name="z63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1. Общие положения</w:t>
      </w:r>
    </w:p>
    <w:bookmarkEnd w:id="50"/>
    <w:bookmarkStart w:name="z6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"Аннулирование записей актов гражданского состояния" (далее – государственная услуга) оказывается отделами регистрации актов гражданского состояния городов Аксу, Павлодар, Экибастуз и аппаратами акимов районов Павлодарской области (далее - услугодатель).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на альтернативной основе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местные исполнительные органы районов, городов, акимов поселков, сел и сельских округов;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некоммерческое акционерное общество "Государственная корпорация "Правительство для граждан" (далее – Государственная корпорация);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веб-портал "электронного правительства" www.egov.kz (далее – портал).</w:t>
      </w:r>
    </w:p>
    <w:bookmarkStart w:name="z6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электронная/бумажная.</w:t>
      </w:r>
    </w:p>
    <w:bookmarkEnd w:id="52"/>
    <w:bookmarkStart w:name="z6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услуги: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аннулировании записи акта гражданского состояния по заявлению заинтересованных лиц, а также на основании решения суда – ответ регистрирующего органа об аннулировании записи акта гражданского состояния;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аннулировании актовых записей об установлении отцовства, усыновлении (удочерении) (c восстановлением первично сформированного индивидуального идентификационного номера), о перемене имени, фамилии и отчества - повторное свидетельство о рождении с первоначальными данными, при необходимости справка о рождении;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аннулировании актовой записи о расторжении брака - свидетельство о заключении соответствующего брака;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либо мотивированный ответ об отказе в оказании государственной услуги на бумажном носителе при предъявлении документа, удостоверяющего личность, в случаях и по основаниям, предусмотренными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"Аннулирование записей актов гражданского состояния",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17 апреля 2015 года № 219 (далее – Стандарт).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Start w:name="z67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2.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 услуги</w:t>
      </w:r>
    </w:p>
    <w:bookmarkEnd w:id="54"/>
    <w:bookmarkStart w:name="z6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заявление и необходимые документы,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55"/>
    <w:bookmarkStart w:name="z6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ее выполнения: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канцелярии услугодателя принимает документы услугополучателя, проводит регистрацию полученных документов и передает на рассмотрение руководству услугодателя – 20 (двадцать)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 (или) документов с истекшим сроком действия, услугодатель отказывает в приеме заявления;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услугодателя рассматривает документы, определяет ответственного исполнителя услугодателя – 30 (тридцать)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 услугодателя проверяет представленные документы, формирует в информационной системе "Регистрационный пункт "Запись акта гражданского состояния" (далее - ИС "РП "ЗАГС") актовую запись, осуществляет регистрацию и подготавливает результат оказания государственной услуги – 3 (три) рабочих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запроса в другие государственные органы срок оказания государственной услуги продлевается не более чем на 30 (тридцать) календарных дней, с уведомлением услугополучателя – в течение 3 (трех) календарных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услугодателя подписывает результат оказания государственной услуги – 30 (тридцать)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канцелярии услугодателя регистрирует и выдает результат оказания государственной услуги или направляет в Государственную корпорацию – 20 (двадцать) минут.</w:t>
      </w:r>
    </w:p>
    <w:bookmarkStart w:name="z7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принять предоставленные документы, зарегистрировать и передать руководителю услугодателя на рассмотрение;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рассмотреть документы и определить ответственного исполнителя;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проверить предоставленные документы, сформировать актовую запись, зарегистрировать и подготовить результат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подписать результат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зарегистрировать и выдать результат оказания государственной услуги услугополучателю или направить в Государственную корпорацию.</w:t>
      </w:r>
    </w:p>
    <w:bookmarkStart w:name="z71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3. Описание порядка взаимодействия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 услуги</w:t>
      </w:r>
    </w:p>
    <w:bookmarkEnd w:id="58"/>
    <w:bookmarkStart w:name="z7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</w:p>
    <w:bookmarkStart w:name="z7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(таблица) к настоящему регламенту.</w:t>
      </w:r>
    </w:p>
    <w:bookmarkEnd w:id="60"/>
    <w:bookmarkStart w:name="z74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4. Описание порядка взаимодействия с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корпорацией и (или) иными услугодателями, а также порядка использования</w:t>
      </w:r>
      <w:r>
        <w:br/>
      </w:r>
      <w:r>
        <w:rPr>
          <w:rFonts w:ascii="Times New Roman"/>
          <w:b/>
          <w:i w:val="false"/>
          <w:color w:val="000000"/>
        </w:rPr>
        <w:t>информационных систем в процессе оказания государственной услуги</w:t>
      </w:r>
    </w:p>
    <w:bookmarkEnd w:id="61"/>
    <w:bookmarkStart w:name="z7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в Государственную корпорацию с указанием каждой процедуры: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услугополучатель (либо его представитель по доверенности) для получения государственной услуги представляет в Государственную корпорацию документы,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максимально допустимое время ожидания для сдачи пакета документов услугополучателем в Государственную корпорацию – 15 (пятнадцать)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обслуживания услугополучателя в Государственной корпорации – 15 (пятнадцать)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через Государственную корпорацию услугополучателю выдается расписка о приеме соответствующих документов.</w:t>
      </w:r>
    </w:p>
    <w:bookmarkStart w:name="z7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процесса получения результата оказания государственной услуги через Государственную корпорацию с указанием каждой процедуры (действия):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1 – работник Государственной корпорации проверяет представленные документы, принимает и регистрирует заявление, выдает расписку о приеме документов с указанием даты и времени приема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условие 1 – в случае представления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 (или) документов с истекшим сроком действия, сотрудник Государственной корпорации отказывает в приеме заявки и выдает расписку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2 – специалист канцелярии услугодателя принимает документы услугополучателя, проводит регистрацию полученных документов и передает на рассмотрение руководителю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3 – руководитель услугодателя рассматривает документы, определяет ответственного исполнителя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4 – ответственный исполнитель услугодателя проверяет представленные документы, формирует в ИС "РП "ЗАГС" актовую запись, осуществляет регистрацию и подготавливает результат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5 – руководитель услугодателя подписывает результат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6 – сотрудник канцелярии направляет в Государственную корпорацию результат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7 – работник Государственной корпорации в срок, указанный в расписке о приеме соответствующих документов, выдает услугополучателю результат оказания государственной услуги.</w:t>
      </w:r>
    </w:p>
    <w:bookmarkStart w:name="z7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Срок оказания государственной услуги с момента сдачи услугополучателем пакета документов на портал – 1 (один) рабочий день.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порядка обращения и последовательности процедур услугополучателя для получения государственной услуги через портал: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1 – процесс ввода услугополучателем индивидуального идентификационного номера (далее – ИИН) и пароля (процесс авторизации) на портал для получения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1 – проверка на портал подлинности данных о зарегистрированном услугополучателе через ИИН и пароль;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2 – формирование на портале сообщения об отказе в авторизации в связи с имеющимися нарушениями в данных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3 – выбор услугополучателем государственной услуги, вывод на экран формы запроса для оказания услуги и заполнение услугополучателем формы (ввод данных) с учетом ее структуры и форматных требований;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4 – подписание посредством ЭЦП услугополучателя заполненной формы запроса (введенных данных, с прикреплением сканированного документа) на оказание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2 – проверка соответствия идентификационных данных (между ИИН, указанным в запросе, и ИИН, указанным в регистрационном свидетельстве ЭЦП), и отсутствия в списке отозванных (аннулированных) регистрационных свидетельств на портал;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5 – формирование сообщения об отказе в оказании запрашиваемой государственной услуги в связи с неподтверждением подлинности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6 – направление подписанного ЭЦП услугополучателя документа (запроса услугополучателя) через шлюз "электронного правительства"/региональный шлюз "электронного правительства" в информационной среде местных исполнительных органов и обработка электронной государственной услуги ответственным специалистом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7 – формирование ответственным специалистом услугодателя результата оказания государственной услуги. Электронный документ формируется с использованием ЭЦП ответственного специалиста услугодателя и передается в личный кабинет услугополучателя на портале.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Диаграмма функционального взаимодействия информационных систем, задействованных в оказании государственной услуги через портал, приведена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Start w:name="z7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Государственной корпорацией в процессе оказания государственной услуги отражено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6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"Аннулирование записей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 гражданского состояния"</w:t>
            </w:r>
          </w:p>
        </w:tc>
      </w:tr>
    </w:tbl>
    <w:bookmarkStart w:name="z80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порядка взаимодействия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 услуги</w:t>
      </w:r>
    </w:p>
    <w:bookmarkEnd w:id="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31"/>
        <w:gridCol w:w="4620"/>
        <w:gridCol w:w="1305"/>
        <w:gridCol w:w="1988"/>
        <w:gridCol w:w="1305"/>
        <w:gridCol w:w="1351"/>
      </w:tblGrid>
      <w:tr>
        <w:trPr>
          <w:trHeight w:val="30" w:hRule="atLeast"/>
        </w:trPr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действия (хода, потока работ)</w:t>
            </w:r>
          </w:p>
        </w:tc>
        <w:tc>
          <w:tcPr>
            <w:tcW w:w="4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структурного подразделения (работников)</w:t>
            </w:r>
          </w:p>
        </w:tc>
        <w:tc>
          <w:tcPr>
            <w:tcW w:w="4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канцелярии услугодателя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услугодателя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 услугодателя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услугодателя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канцелярии услугодателя</w:t>
            </w:r>
          </w:p>
        </w:tc>
      </w:tr>
      <w:tr>
        <w:trPr>
          <w:trHeight w:val="30" w:hRule="atLeast"/>
        </w:trPr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действия (процесса, процедуры, операции) и их описание</w:t>
            </w:r>
          </w:p>
        </w:tc>
        <w:tc>
          <w:tcPr>
            <w:tcW w:w="4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Прием и регистрация документов. В случае предоставления услугополучателем неполного пакета документов согласно перечню, предусмотренному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Стандарта, и (или) документов с истекшим сроком действия отказ в приеме заявления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и определение ответственного исполнителя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представленных документов, формирование актовой записи, регистрация и подготовка результата оказания государственной услуги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результата оказания государственной услуги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в журнале</w:t>
            </w:r>
          </w:p>
        </w:tc>
      </w:tr>
      <w:tr>
        <w:trPr>
          <w:trHeight w:val="30" w:hRule="atLeast"/>
        </w:trPr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 (данные, документ, организационно- распорядительное решение)</w:t>
            </w:r>
          </w:p>
        </w:tc>
        <w:tc>
          <w:tcPr>
            <w:tcW w:w="4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документов руководителю услугодателя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Наложение резолюции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либо направление в Государственную корпорацию результата оказания государственной услуги</w:t>
            </w:r>
          </w:p>
        </w:tc>
      </w:tr>
      <w:tr>
        <w:trPr>
          <w:trHeight w:val="30" w:hRule="atLeast"/>
        </w:trPr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исполнения</w:t>
            </w:r>
          </w:p>
        </w:tc>
        <w:tc>
          <w:tcPr>
            <w:tcW w:w="4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(двадцать) минут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(тридцать) минут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(три) рабочих дня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(тридцать) минут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(двадцать) минут</w:t>
            </w:r>
          </w:p>
        </w:tc>
      </w:tr>
      <w:tr>
        <w:trPr>
          <w:trHeight w:val="30" w:hRule="atLeast"/>
        </w:trPr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(три) рабочих дня (день приема не входит в срок оказания государственной услуги). При необходимости запроса в другие государственные органы и проведения дополнительного изучения или проверки срок рассмотрения продлевается не более чем на 30 (тридцать) календарных дней, о чем сообщается услугополучателю в течение 3 (трех) календарных дней с момента продления срока рассмотрения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"Аннулирование записей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 гражданского состояния"</w:t>
            </w:r>
          </w:p>
        </w:tc>
      </w:tr>
    </w:tbl>
    <w:bookmarkStart w:name="z82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</w:t>
      </w:r>
      <w:r>
        <w:br/>
      </w:r>
      <w:r>
        <w:rPr>
          <w:rFonts w:ascii="Times New Roman"/>
          <w:b/>
          <w:i w:val="false"/>
          <w:color w:val="000000"/>
        </w:rPr>
        <w:t xml:space="preserve">задействованных в оказании государственной услуги через портал </w:t>
      </w:r>
    </w:p>
    <w:bookmarkEnd w:id="67"/>
    <w:p>
      <w:pPr>
        <w:spacing w:after="0"/>
        <w:ind w:left="0"/>
        <w:jc w:val="both"/>
      </w:pPr>
      <w:r>
        <w:drawing>
          <wp:inline distT="0" distB="0" distL="0" distR="0">
            <wp:extent cx="7810500" cy="3759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5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83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 </w:t>
      </w:r>
    </w:p>
    <w:bookmarkEnd w:id="68"/>
    <w:p>
      <w:pPr>
        <w:spacing w:after="0"/>
        <w:ind w:left="0"/>
        <w:jc w:val="both"/>
      </w:pPr>
      <w:r>
        <w:drawing>
          <wp:inline distT="0" distB="0" distL="0" distR="0">
            <wp:extent cx="7810500" cy="9017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901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"Аннулирование записей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 гражданского состояния"</w:t>
            </w:r>
          </w:p>
        </w:tc>
      </w:tr>
    </w:tbl>
    <w:bookmarkStart w:name="z85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 xml:space="preserve">"Аннулирование записей актов гражданского состояния" </w:t>
      </w:r>
    </w:p>
    <w:bookmarkEnd w:id="69"/>
    <w:p>
      <w:pPr>
        <w:spacing w:after="0"/>
        <w:ind w:left="0"/>
        <w:jc w:val="both"/>
      </w:pPr>
      <w:r>
        <w:drawing>
          <wp:inline distT="0" distB="0" distL="0" distR="0">
            <wp:extent cx="7810500" cy="410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10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86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 </w:t>
      </w:r>
    </w:p>
    <w:bookmarkEnd w:id="70"/>
    <w:p>
      <w:pPr>
        <w:spacing w:after="0"/>
        <w:ind w:left="0"/>
        <w:jc w:val="both"/>
      </w:pPr>
      <w:r>
        <w:drawing>
          <wp:inline distT="0" distB="0" distL="0" distR="0">
            <wp:extent cx="7810500" cy="2476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47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header.xml" Type="http://schemas.openxmlformats.org/officeDocument/2006/relationships/header" Id="rId1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