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7df3" w14:textId="6677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13 ноября 2017 года № 351/6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сентября 2019 года № 288/2. Зарегистрировано Департаментом юстиции Павлодарской области 14 октября 2019 года № 6576.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ноября 2017 года № 351/6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№ 5704, опубликовано 5 декабря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Батанова А. 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перерабатывающих предприятий</w:t>
      </w:r>
      <w:r>
        <w:br/>
      </w:r>
      <w:r>
        <w:rPr>
          <w:rFonts w:ascii="Times New Roman"/>
          <w:b/>
          <w:i w:val="false"/>
          <w:color w:val="000000"/>
        </w:rPr>
        <w:t>на закуп сельскохозяйственной продукции для производства</w:t>
      </w:r>
      <w:r>
        <w:br/>
      </w:r>
      <w:r>
        <w:rPr>
          <w:rFonts w:ascii="Times New Roman"/>
          <w:b/>
          <w:i w:val="false"/>
          <w:color w:val="000000"/>
        </w:rPr>
        <w:t>продуктов ее глубокой переработки"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утвержденного приказом Министра сельского хозяйства Республики Казахстан от 28 апреля 2015 года № 3-2/378 (далее – Стандарт).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электронная.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на адрес электронной почты, указанный услугополучателем при регистрации в информационной системе субсидирования, также в "личный кабинет" услугополучателя в форме электронного документа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ЭЦП), заявки на получение субсидий по форме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подтвердить заявку и направить платежное поручение руководителю услугодателя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873"/>
        <w:gridCol w:w="4907"/>
        <w:gridCol w:w="1781"/>
        <w:gridCol w:w="1922"/>
        <w:gridCol w:w="13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 соответствующего уведомления.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направления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платежного поручения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 платежное поручение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 платежное поручение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перерабатывающих предприятий</w:t>
      </w:r>
      <w:r>
        <w:br/>
      </w:r>
      <w:r>
        <w:rPr>
          <w:rFonts w:ascii="Times New Roman"/>
          <w:b/>
          <w:i w:val="false"/>
          <w:color w:val="000000"/>
        </w:rPr>
        <w:t>на закуп сельскохозяйственной продукции для производства продуктов</w:t>
      </w:r>
      <w:r>
        <w:br/>
      </w:r>
      <w:r>
        <w:rPr>
          <w:rFonts w:ascii="Times New Roman"/>
          <w:b/>
          <w:i w:val="false"/>
          <w:color w:val="000000"/>
        </w:rPr>
        <w:t>ее глубокой переработки"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