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0900" w14:textId="7880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27 сентября 2019 года № 381/34. Зарегистрировано Департаментом юстиции Павлодарской области 9 октября 2019 года № 6563. Утратило силу решением Павлодарского областного маслихата от 7 июня 2024 года № 128/13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07.06.2024 </w:t>
      </w:r>
      <w:r>
        <w:rPr>
          <w:rFonts w:ascii="Times New Roman"/>
          <w:b w:val="false"/>
          <w:i w:val="false"/>
          <w:color w:val="ff0000"/>
          <w:sz w:val="28"/>
        </w:rPr>
        <w:t>№ 128/13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в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Павлодарского областного маслихата от 23.12.2021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115/10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погребения и организации дела по уходу за могилами (далее – Правила) разработаны в соответствии с Законом Республики Казахстан "О местном государственном управлении и самоуправлении в Республике Казахстан", Типовые Правила погребения и организации дела по уходу за могилами, утвержденные приказом Министра национальной экономики Республики Казахстан от 31 мая 2019 года №48 (далее – Типовые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областного маслихата от 27.06.2023 </w:t>
      </w:r>
      <w:r>
        <w:rPr>
          <w:rFonts w:ascii="Times New Roman"/>
          <w:b w:val="false"/>
          <w:i w:val="false"/>
          <w:color w:val="00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погребения и организации дела по уходу за могилами в Павлодарской области (далее – Правила) разрабатываются акиматам Павлодарской области в соответствии с Типовыми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Правил учитывались особенности территории населенных пунктов, их застройки, а также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Правил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отведения места для захоронения;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проектирования и устройства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организации благоустройства мест захоронения и их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учета и регистрации земельных участков, предназначенных под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заключения договора на содержание и обслуживание кладбищ и осуществления контроля за соблюдением его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Акиматами районов, городов областного значения организуется свод данных (сведений) учета и регистрацию земельных участков, предназначенных под могилы, а также осуществляется контроль за соблюдением условий договора об организации дела по погребению.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районов, городов областного значения, поселков, сел, сельских округов ведут учет и регистрацию земельных участков, предназначенных под могилы на основании журналов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Акиматами районов, городов областного значения на официальном интернет-ресурсе местного исполнительного органа размещает актуальную информацию по занятым и свободным участкам кладбища.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 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 21579) либо уведомления о смерти, полученного посредством веб-портала "электронного правительства.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Павлодарского областного маслихата от 27.06.2023 </w:t>
      </w:r>
      <w:r>
        <w:rPr>
          <w:rFonts w:ascii="Times New Roman"/>
          <w:b w:val="false"/>
          <w:i w:val="false"/>
          <w:color w:val="00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регистрируется в журнале учета, который ведется администрацией кладбища.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Журнал учета содержит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Павлодарского областного маслихата от 27.06.2023 </w:t>
      </w:r>
      <w:r>
        <w:rPr>
          <w:rFonts w:ascii="Times New Roman"/>
          <w:b w:val="false"/>
          <w:i w:val="false"/>
          <w:color w:val="00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письменному заявлению близких родственников, а также супруга (супруги) в местный исполнительный орган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Захоронение безродных производится за счет бюджетных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Перезахоронение останков на действующих и закрытых кладбищах не допускается, кроме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Проектирование и устройство могил: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Благоустройство мест захоронения и их содержание: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цветов на могиле, зеленой изгороди из декоративного кустарника с последующей ее подстрижкой.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договора на содержание и обслуживание кладбищ между местным исполнительным органом города республиканского значения, столицы, районного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Администрация кладбищ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