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bf1d" w14:textId="416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 февраля 2016 года № 22/1 "Об утверждении регламентов государственных услуг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сентября 2019 года № 279/2. Зарегистрировано Департаментом юстиции Павлодарской области 3 октября 2019 года № 6557.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февраля 2016 года № 22/1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4956, опубликовано 15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Батанова А.С.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февраля 2016 года № 22/1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 услугополучателя, заявки на получение субсидий на услуги по подаче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является отображение статуса в "личном кабинете" услугополучателя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 (три) рабочих дня.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несоответствия,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подтвердить заявку и направить платежное поручение руководителю услугодателя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792"/>
        <w:gridCol w:w="4945"/>
        <w:gridCol w:w="1794"/>
        <w:gridCol w:w="1938"/>
        <w:gridCol w:w="13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-мотивированный ответ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 платежное поручение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 платежное поручение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