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ab5d" w14:textId="13da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2018 года № 288/26 "Об областном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27 сентября 2019 года № 378/34. Зарегистрировано Департаментом юстиции Павлодарской области 1 октября 2019 года № 6553.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2018 года № 288/26 "Об областном бюджете на 2019 - 2021 годы" (зарегистрированное в Реестре государственной регистрации нормативных правовых актов за № 6178, опубликованное 25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"192814973" заменить цифрами "196616529";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"35554530" заменить цифрами "36078538";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"1116374" заменить цифрами "1122625";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"23434" заменить цифрами "25347";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"156120635" заменить цифрами "159390019";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"193779574" заменить цифрами "197759536";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"4926139" заменить цифрами "5606139";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"10010738" заменить цифрами "10690738";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"-794343" заменить цифрами "-874343";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"435657" заменить цифрами "355657";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"-5096397" заменить цифрами "-5874803";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"5096397" заменить цифрами "5874803";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"52,6" заменить цифрами "55,2";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"47,4" заменить цифрами "44,8";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"1723613" заменить цифрами "1867819";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"79754" заменить цифрами "67793";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"1877090" заменить цифрами "1658690";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"419700" заменить цифрами "131973";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"58000" заменить цифрами "73261";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"1466351" заменить цифрами "1103974";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"1639193" заменить цифрами "1645889";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"40000" заменить цифрами "55000";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"126527" заменить цифрами "124429";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"499842 тысячи тенге - на софинансирование расходов по выплате государственной адресной социальной помощи.";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"706088" заменить цифрами "606088";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"804533" заменить цифрами "806877";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"3772192" заменить цифрами "3777021";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"1479150" заменить цифрами "1567868";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"163677" заменить цифрами "117452";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"133681" заменить цифрами "122881";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"370557" заменить цифрами "470557";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"2212005" заменить цифрами "2044690";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"1375844" заменить цифрами "3023705";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"1342777" заменить цифрами "2044085";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"4191600" заменить цифрами "4086128";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"8995589" заменить цифрами "9684588";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"381596" заменить цифрами "382860";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"1130509" заменить цифрами "1148150";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"96766 тысяч тенге - на развитие социальной и инженерной инфраструктуры в сельских населенных пунктах в рамках проекта "Ауыл-Ел бесігі".";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"1829318" заменить цифрами "1769318";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"387348" заменить цифрами "470348";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127 545 422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