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04bd" w14:textId="95d0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8 апреля 2019 года № 88/2 "О некоторых вопросах в сфере агропромышленного комплекса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сентября 2019 года № 260/2. Зарегистрировано Департаментом юстиции Павлодарской области 23 сентября 2019 года № 6546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апреля 2019 года № 88/2 "О некоторых вопросах в сфере агропромышленного комплекса на 2019 год" (зарегистрировано в Реестре государственной регистрации нормативных правовых актов за № 6291, опубликовано 10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Вице-министр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сентября 2019 года № 260/2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88/2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животноводства,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351"/>
        <w:gridCol w:w="594"/>
        <w:gridCol w:w="1837"/>
        <w:gridCol w:w="2845"/>
        <w:gridCol w:w="2843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доза)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2 959 717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 */**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1 868 257,17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127 300 000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19 417 433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38 834,866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318 894,866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одобренные в 2018 году ***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1 990 159,64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199 015,964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4 626 475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и по субсидированию кормов до 100% от утвержденного норматива по согласованию с Министерством в соответствии с пунктом 4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заявки, одобренные в предыдущем году до введения в действие настоящих Правил, но не проплаченные ввиду отсутствия средств, подлежат выплате в приоритетном порядке из средств бюджета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- Содружество Независимых Государств.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