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954e" w14:textId="2c49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4 апреля 2019 года № 85/2 "Об утверждении перечня субсидируемых видов удобрений и норм субсидий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29 августа 2019 года № 257/2. Зарегистрировано Департаментом юстиции Павлодарской области 29 августа 2019 года № 6527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удобрений (за исключением органических), утвержденными приказом Министра сельского хозяйства Республики Казахстан от 6 апреля 2015 года № 4-4/305,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4 апреля 2019 года № 85/2 "Об утверждении перечня субсидируемых видов удобрений и норм субсидий на 2019 год" (зарегистрировано в Реестре государственной регистрации нормативных правовых актов за № 6289, опубликовано 11 апреля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Батанова А. С.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 2019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апреля 2019 года № 85/2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</w:t>
      </w:r>
      <w:r>
        <w:br/>
      </w:r>
      <w:r>
        <w:rPr>
          <w:rFonts w:ascii="Times New Roman"/>
          <w:b/>
          <w:i w:val="false"/>
          <w:color w:val="000000"/>
        </w:rPr>
        <w:t>(килограмм, литр) удобрений, приобретенных у продавца удобрений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1"/>
        <w:gridCol w:w="3263"/>
        <w:gridCol w:w="7223"/>
        <w:gridCol w:w="107"/>
        <w:gridCol w:w="1109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7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марки В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 N+24%S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 +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Фосфорные удобрения 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простой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- супрефос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Ca-14, Mg-0,5,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O-42, KCl-65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калия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(NPK-удобрение)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 марки 15:15:15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азотно-кислотного разложения марки 1:1:1 (16:16:16)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 марки 16:16:16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S-4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-9,6,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-12,0, СаО-10,2, MgO-0,5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аммонийный-6,0,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-15,0, СаО-14,0, MgO-0,25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 СаО-13,2, MgO-0,45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-13,1,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О-7,0,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-7,0, СаО-13,3, MgО-0,4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 СаО-13,5, MgO-0,45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азотно-фосфорно-серосодержащие (NP+S-удобрение)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NP+S=16:20+12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СаО-14, Mg-0,5,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7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кристаллический, марки А, Б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кристаллический, марки А, Б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7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монофосфат калия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-51,46-51,5,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0-33,8-34,0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 фосфат)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монокалий фосфат NPK 0-52-34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-52,03,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фитосоедение Fe-2,5, фитосоедение Mo-2,0, фитосоедение Cu-1,0, фитосоедение Zn-2,5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фитосоедение Mn-1,0,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фитосоедение Сo-0,5, фитосоедение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Liva Calcinit (нитрат кальция)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N-14,9,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N-14,5, CaO-26,3,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O-3,0,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N-12,0,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кальция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Ca-18,8,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 карбамидный-9,8,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B-0,025, Cu-0,01, Fe-0,07, Mn-0,04, Zn-0,025, Mo-0,004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-1,9,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-2,5, B-0,025, Cu-0,01,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-8,6,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 B-0,025,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Fe-0,07, Mn-0,04,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карбамидный-7,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O-31, MgO-2,5,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D12 Хелат железа DTPA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D12 Хелат железа DTPA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 Хелат железа EDDHA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 Хелат цинка EDTA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Zn-15"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Mn13 Хелат марганца EDTA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Mn13 Хелат марганца EDTA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Mn-13"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 Хелат меди EDTA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 Rexolin Cu15 Хелат меди EDTA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Cu-15"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Rexolin Ca10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Ca10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APN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APN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-6,2, B-0,5, Cu-1,5, Fe-4, Mn-4, Zn-1,5, Mo-0,1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-6,2, B-0,5, Cu-1,5, 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Tenso Coctail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Tenso Coctail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-28,75, B-8, Vn-7, Mo-0,4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0-6,4, Cu-1, Fe-0,3, Mn-1,4,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ZINTRAC 700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-15,3, Mo-15,3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BORTRAC 150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-29,7 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O-5,1, MgO-4,5, Mn-0,7 , Zn-0,34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MgO-29,7,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MgO-28,1,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магния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O-98,0-98,2,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-13,7, 0K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O-46,3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калия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MgO-15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MgO-15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N-11,1, MgO-15,5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MgO-15,5,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 Jak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кислоты-19-21, фульвокислоты-3-5, ульминовые кислоты и гумин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 N-2,1, B-0,02, Zn-0,07, Mn-0,04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аминокислоты- 20, N-5,5, B-1,5, Zn-0,1, Mn-0,1, Fe-1,0, Mg-0,8,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0-3, экстракт морских водорослей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ТМ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Azos 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ТМ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MgO-2,7,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B-0,015, Mn-0,02, Zn-0,02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О-2,5, MgO-1,0, Fe-0,2, Mn-0,2, Zn-0,2, Cu-0,1, B-0,1,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аминокислоты-10,0, N-6,0,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аминокислоты-4,0, 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-1,0, MgO-2,0, Fe-0,4, Mn-0,2, Zn-0,2, B-0,1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аминокислоты-7,0, N-5,5,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-2,0, MgO-2,0, Fe-0,3, Mn-0,7, Zn-0,6, Cu-0,4, B-0,2, Mo-0,02, Co-0,02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N-1,2,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-8,0, MgO-3,0, Fe-0,2, Mn-1,0, Zn-0,2, Cu-0,1,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B-0,7, Mo-0,04,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-2,0, MgO-2,5, Fe-0,03, Mn-1,2, Zn-0,5, Cu-0,03,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K-18+3MgO+МЭ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K-20+МЭ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 Мо (FERTIGRAIN START Со Мо)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Фертигрейн Фолиар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(FERTIGRAIN FOLIAR)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Zn-0,75, Mn-0,5, B-0,1, Fe-0,1, Cu-0,1, Mo-0,02,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Fertigrain Cereal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(Фертигрейн зерновой)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Р-2, К-2, Mg-1,5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Fertigrain Oilseed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(Фертигрейн масличный)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Р-3, К-2, Mg-1,5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RAIZ)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O-1,0, Fe-0,5, Mn-0,3, Zn-0,15, Cu-0,05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MAX)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BRIX)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TecaminVigor (Текамин Вигор)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(TEKAMIN FLOWER)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Текнокель Микс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(TECHNOKEL Mix)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 Zn-0,6, Mn-3,3, Cu-0,3, B-0,7, Mo-0,1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(TECNOKEL Fe)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TECNOKEL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К/ТЕКНОКЕЛЬ КАЛИЙ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TECNOKEL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S/ТЕКНОКЕЛЬ СЕРА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Контролфит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(CONTROLPHYT РК)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 гиброки - карбокислоты-20, N-2, P-2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 Вейв (ActiWave)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B-0,02, C-12, Fe-0,5 (EDTA), Zn-0,08 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C-8, Fe-0,02 (EDDHSA)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 Mn-0,5, Zn-0,5,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Mo-0,2, Zn-1,1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 Fe-0,6, Mn-0,7, Mo-1,0,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MgO-8,5, B-0,5, Cu-0,8,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Fe-4,0, Mn-4, Zn-1,5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O-15,5, C-3,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 B-0,02, Cu-0,005, Fe-0,07, 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MgO-2, B-0,02, Cu-0,005, Fe-0,07, 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B-0,02, Cu-0,005, Fe-0,07, 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Минеральные удобрения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B-0,02, Cu-0,005, Fe-0,07, 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3:11:38+4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3:11:38+4)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-25, B-0,02, Cu-0,005, Fe-0,07, 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O-37, B-0,02, Cu-0,005, Fe-0,07, 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10:54:10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10:54:10)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B-0,02, Cu-0,05, Fe-0,1, Mn-0,05,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(Plantafol 20:20:20)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B-0,02, Cu-0,05, Fe-0,1, Mn-0,05,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30:10:10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30:10:10)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B-0,02, Cu-0,05, Fe-0,1, Mn-0,05,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5:15:45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5:15:45)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O-45, B-0,02, Cu-0,05, Fe-0,1, Mn-0,05,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C-10, Zn-(EDTA)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C-9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Свит (Sweet)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CaO-10, MgO-1, B-0,1,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 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</w:t>
            </w:r>
          </w:p>
        </w:tc>
        <w:tc>
          <w:tcPr>
            <w:tcW w:w="7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Феррилен Триум (Ferrilene Trium)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Control DMP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 (АМИДНЫЙ АЗОТ),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(ПЕНТОКСИД ФОСФОРА)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Амминосит 33 % (Aminosit 33 %)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 вещество-48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"Нутривант Плюс Бахчевый"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Р-16, К-31,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Zn-0,1, B-0,5, Mn-0,7, Cu-0,01, Mo-0,005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"Нутривант Плюс Виноградный"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Р-40, К-25, MgO-2, B-2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зерновой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Р-19, К-19, MgO-2, Fe-0,05, Zn-0,2, B-0,1, Mn-0,2, Cu-0,2, Mo-0,002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Р-23, К-35, MgO-1, Fe-0,05, Zn-0,2, B-0,1, Mn-0,2,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Картофельный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P-43, K-28, MgO-2, Zn-0,2, B-0,5, Mn-0,2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Масличный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P-20, K-33, MgO-1, S-7,5, Zn-0,02, B-0,15, Mn-0,5,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пивоваренный ячмень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P-23, K-42, Zn-0,5, B-0,1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 Плодовый"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Р-5, К-27, CaO-8, Fe-0,1, Zn-0,1, B-0,1, Mn-0,1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Рис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Р-46, К-30, MgO-2, B-0,2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Томатный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Р-18, К-37,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Fe-0,08, Zn-0,02, B-0,02,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Mn-0,04, Cu-0,005, Mo-0,005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Универсальный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Р-19, К-19, MgO-3, S-2,4, Fe-0,2, Zn-0,052, B-0,02, Mn-0,0025, Cu-0,0025, Mo-0,0025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"Нутривант Плюс" Хлопок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Р-24, К-32, MgO-2, Fe-0,01, Zn-0,05, B-1, Mn-0,05, Cu-0,025,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O-3, Fe-0,4, свободные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аминокислоты-10, полисахариды-6,1,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ауксины-0,6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-42,3,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 А, Марка Б)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-4,62,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Cu-0,95, Fe-0,78,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Mn-1,13, Zn-1,1,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Ti-0,02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Б: N-16,15,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MgO-1,92,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Fe-0,35, Mn-0,68, Zn-0,6, Mo-0,01, Ti-0,02, B-0,6,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Mn-5, N-3,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 Energy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MgO-5, Mo-0,07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 Start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Zn-7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N-3, Сu-3, аминокислота-42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O-18, Mn-0,1,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Zn-0,1, B-0,05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 Cu-0,08, Fe-0,2,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Mn-0,1, Zn-0,01, С-17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MgO-5, B-0,2, Fe-2, Mn-4, Zn-4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Mn-5,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Mn-10, Zn-10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N-6, С-23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-33, Zn-10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-22, Cu-4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-33, Mn-7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РК"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O-20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NPK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O-18, B-0,01,Cu-0,02, Mn-0,02,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Mo-0,001, Zn-0,02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Plus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B-3, MgO-7, Zn-2, Mo-0,05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Mo-2, B-5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С-24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С-9,5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аминокислота-6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Mg-2, B-0,02, Cu-0,05, Fe-0,1, Mn-0,05, Mo-0,005,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С-11,4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CaO-12, B-3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С-20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10-52-10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13-6-26+8CaO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O-26, CaO-8,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MgO-2,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15-30-15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O-15, B-0,01, Cu-0,01, Fe-0,02, Mn-0,01,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O-24, MgO-2,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20-10-20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20-20-20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12-61-0 (MAP)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18-44-0 (UP)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0-52-34 (MKP)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13-0-46 (NOP)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0-0-51 (SOP)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15-0-0+27CaO (CN)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11-0-0+15MgO (MN)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марок 0-60-20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0-0-61 (KCI)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O-55,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 3-8-42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O-42,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 0-40-40+Micro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O-40, B-0,01, Cu-0,01, Fe-0,02, Mn-0,01, 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MgO-3, Cu-12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 Fe-4, Mn-4, Mo-0,1, Zn-1,5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С-26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 MgO-3,5, B-0,1, Fe-3, Mn-4, Zn-6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"Vittaspay"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CaO-1,5, MgO-1,5, B-1,5, Cu-0,5, Fe-0,1, Mn-0,5, Mo-0,2, Zn-4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-6,6, общий N-6,6, нитратный N-2,5,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-4,6, Mn-0,33, Cu-0,12, Zn-0,07, Fe-0,07, Mo-0,07, B-0,01, Se-0,003, Co-0,001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O-4,11,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-2,47,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-2,33, MgO-0,48, Zn-0,27, Cu-0,14, Mo-0,07, Fe-0,04, B-0,03, Mn-0,02, Se-0,03, Co-0,01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марка Бор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Mo-1,0,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-27,7, N-9,7,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O-6,8, MgO-0,27,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-0,53, Zn-0,4,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Cu-0,13, Fe-0,16, Mn-0,08, B-0,23, Mo-0,08, Co-0,02, аминокислоты-2,0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Co-0,11, Ni-0,006, N-3,2,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-9,34, MgO-2,28, аминокислоты-15,0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марка Форс Рост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MgO-2,37,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-15,2, Co-0,23, Li-0,06, Ni-0,002, аминокислоты-15,0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O-3,58, Mo-0,67, B-0,57,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Cr-0,12, V-0,09, Se-0,02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Mo-0,04, Zn-3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Mo-0,04,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Cu-0,7, Mn-0,5, Zn-1,7, 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10 %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(активные) аминокислоты-10, всего N-3, в том числе аммонийный-0,6, нитратный-0,7,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органический- 1,7,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(Р и К в форме фосфита калия- КН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салициловая кислота, бетаины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хелатный-15, Si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 хелатирующий агент EDTA-2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вещество-46,5, гуминовые кислоты-38,9, фульвокислоты-7,6, N-0,014,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-1,67,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O-2,98, Fe-31,2, CaO-56,7, MgO-67,1, Co-0,051, Zn-0,23, Cu-0,30, Mn-31,4, Mo-0,10, Si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O-63,1, сухой остаток-8,4, зола-5,58, pH-7,2 единица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-72, MgO-2,3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Cu-0,61-3,55, Zn-0,52-3,11, В-0,18-0,61, Mn-0,18-0,49, Fe-0,19-0,49, Mo-0,27-1,14,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Со-0,18-0,31, Se-0,004-0,012, Cr-0,031-0,194, Ni-0,008-0,015, Li-0,044-0,129, V-0,034-0,158, N-0,3-4,4,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-0,2-0,6,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О-0,84-5,9,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-1,0-5,0, MgО-0,34-2,08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Cu-0,6, Zn-1,3, В-0,15, Mn-0,31, Fe-0,3, Mo-0,2, Со-0,08, Se-0,009, Cr-0,001, Ni-0,006, Li-0,04, N-0,4,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О-0,03,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-5,7, MgО-1,32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-0,61,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O-1,77,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MgO-0,97, Co-0,18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Cu-0,06, Zn-0,13, В-0,016 Mn-0,05, Fe-0,03, Mo-0,05, Со-0,001, Se-0,001, N-27,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-1,26, MgО-0,15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Cu-0,07, Zn-0,16, В-0,02, Mn-0,05, Fe-0,07, Mo-0,05, Со-0,01, Se-0,002, N-5,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-0,8, MgО-0,18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18-18-18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Р-18, К-18+ТЕ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20-20-20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Р-20, К-20+ТЕ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15-30-15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Р-30, К-15+ТЕ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15-5-30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Р-30, К-15+ТЕ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13-40-13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Р-40, К-13+ТЕ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13-5-40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Р-5, К-40+ТЕ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Р-18, К-18+ТЕ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Р-20, К-20+ТЕ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Р-30, К-15+ТЕ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К-51+47SO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Cu-0,01, Fe-0,02, Mn-0,01,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 Zn Fe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К-18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К-40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8.24.16+10CaO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К-16, CaO-10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К-13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К-20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15.30.15+2MgO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К-15, MgO-2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NANOVIT: Моно Бор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(В-10,95, аминокислоты-1,5, моносахариды-0,00368, фитогормоны-0,00042)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NANOVIT: Моно Марганец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Mn-10,84, N-2,66,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-4,41, аминокислоты-1,39, органические кислоты-7,2, моносахариды-0,00329, фитогормоны-0,00038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NANOVIT: Моно Медь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-2,66, Cu-5,65, аминокислоты-2,68, органические кислоты-6,2 моносахариды-0,00397, фитогормоны-0,00045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NANOVIT: Микро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N-3,98, MgO-4,53,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-3,91, Cu-0,51, В-0,51, Fe-0,60, Mn-0,94, Zn-0,50, аминокислоты-5,19, органические кислоты-5,3 моносахариды-0,00379, фитогормоны-0,00043, гуминовые кислоты-0,25, фульвокислоты-0,045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NANOVIT: Макро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-4,03,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О-6,47,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-0,02, Cu-0,01, В-0,02, Fe-0,02, Mn-0,01, Zn-0,01, аминокислоты-3,0 органические кислоты-0,7, моносахариды-0,00388, фитогормоны-0,00044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NANOVIT: Супер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О-5,0, MgO-2,46,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-0,35, Cu-0,37, В-0,37, Fe-0,07, Mn-0,04, Zn-0,21, Мо-0,002, аминокислоты-2,86, органические кислоты-2,3 моносахариды-0,00403, фитогормоны-0,00046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NANOVIT: Моно Цинк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Zn-7,67, N-5,41,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-3,61, аминокислоты-2,78, органические кислоты-8,35, моносахариды-0,00385, фитогормоны-0,00044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NANOVIT: Кальциевый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N-8,86, MgO-0,71,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-0,77, СаО-15,0, Cu-0,02, В-0,04, Fe-0,21, Mn-0,11, Zn-0,02, аминокислоты-0,78, органические кислоты-0,10, моносахариды -0,00347, фитогормоны-0,0004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NANOVIT: Фосфорный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-30,00, В-0,51, Zn-0,51,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-0,25, аминокислоты-0,08, органические кислоты-4,5, моносахариды-0,00365, фитогормоны-0,00042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NANOVIT: Молибденовый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-0,25, В-0,50, Мо-3,00, Zn-0,50, аминокислоты-4,26, органические кислоты-16,5, моносахариды-0,00417, фитогормоны-0,00048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АМИНО МАКС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MgO-0,1,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-0,08, Cu-0,015, В-0,01, Fe-0,01, Mn-0,02, Мо-0,006, Zn-0,02,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О-1,1, Si-0,004, Co-0,004, аминокислоты-35,0, моносахариды-0,1, фитогормоны-0,012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3:18:18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О-18,0, MgO-0,015,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-0,015, В-0,022, Cu-0,038, Fe-0,07, Mn-0,03, Мо-0,015, Zn-0,015, Si-0,015, Co-0,0015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5:20:5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О-5,0, MgO-0,01,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-0,01, В-0,02, Cu-0,04, Fe-0,07, Mn-0,035, Мо-0,01, Zn-0,01, Si-0,01, Co-0,001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9:18:9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О-9,0, MgO-0,012,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-0,012, В-0,018, Cu-0,04, Fe-0,065, Mn-0,028, Мо-0,012, Zn-0,012, Si-0,012, Co-0,0012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 Mix пшеница"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O-5,48, B-4,5, Zn-14,6, Mo-0,5, MgO-6,56, Mn-21,1, Fe-14, S-7,95, Cu-7,6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 Mix B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 Mix универсальный"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O-13,7, B-5,1, Zn-5,6, Mo-0,06, Co-0,01, MgO-8,2, Mn-8,13, Fe-1,0, Cu-1,6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 Mix Zn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Zn-12,5, N-16,4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 Mix подсолнечник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 Mix бобовые вегетация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O-13,7, B-3,4, Zn-1,7, S-6,8, Mo-0,2, Co-0,02, MgO-2,5, Mn-5,8, CaO-1,75, Fe-2,0, Cu-7,6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 Mix семена зерновых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кислоты-12, фульвокислоты-2, органические низкомолекулярные 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 Fe-0,16, Mn-0,4, Zn-0,12, Cu-0,8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 CaO-7, Mg-4,7, Fe-7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MgO-3, Fe-0,12, Mn-0,08, B-0,04, Zn-0,05, Cu-0,03,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13 %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-2,2, N-0,25, P-0,3, K-0,15, Mg-0,05, B-0,05, Cu-0,05, Mn-0,02, Zn-0,02,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-1,5, N-0,25, P-0,5, K-0,15, Mg-0,05, B-1,1, Cu-0,05, Mn-0,02, Zn-0,02, Rb-0,04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N-0,25, P-0,5, K-0,2, Mg-0,15, B-0,5, Cu-0,05, Mn-0,15, Zn-5,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 N-0,25, P-0,65, K-3,5, Mg-0,04, B-0,05, Cu-0,15, Mn-0,75, Zn-0,25,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"Вымпел" (Vimpel)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полиэтиленоксиды-77, отмытые соли гуминовых кислот-до 3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мультикомплекс"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-0,66,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O-4,4,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-3,6, Cu-0,8, Zn-0,8, B-0,6, Fe-0,6, Mn-0,6, Mo-0,012, Co-0,005, колофермин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-5,7, Fe-1,5, Mn-1,5, Cu-0,54, Zn-0,54, B-0,18, Mo-0,04, Co-0,001, колофермин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колофермин (в том числе N-6,0, колофермин-28)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 колофермин (в том числе N-5,2,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-7,3, аминокислоты-28,1)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-7,6, колофермин (в том числе N-11,5,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O-19,7)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Cu-10, колофермин (в том числе N-8,9,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-12,6, коламин-20)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Fe-6,5, колофермин (в том числе N-7,3,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-9,3, аминокислоты-8,9)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Mn-5, колофермин (в том числе N-3,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-7,5, аминокислоты-13,9)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Mo-13, колофермин (в том числе N-7,1, аминокислоты-20,3)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Librel Fe-Lo (Хелат железа 13 %)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Fe-13,0-13,5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 Fer SP (Хелат Натрия 6 %)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Fe-5,8-6,0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 B-7,7, Cu-0,05, Fe-0,1, Mn-0,05, Zn-0,05,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O-22,5, MgO-2, Mn-0,15, B-1,3, Mo-0,001, Cu-0,15, Fe-0,02,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O-2, аминокислота-12,5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BioVita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-4,0, Cu-1,77, Mn-1,1, Zn-1,79, Mo-0,36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O-8,6, B-0,71, Cu-0,015, Fe-0,031, Mn-0,026, Co-0,001, Zn-0,71, Mo-0,002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O-6,3,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N-3,8, Mn-27,4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 NPK=0,08-0,05-0,8 органические вещества-5,5 в них гуматы-4,3, фульваты-1,04, кинетин,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 NPK=0,1-0,05-0,6, органические вещества-2,8, в них цитокинин, ауксин элиситоры, витамины В1, В2, С, РР,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O-9,0, S-3,0, Fe-0,01-0,20, Mn-0,01-0,12, Cu-0,01-0,12, Zn-0,01-0,12, Mo-0,005-0,015, Se-0-0,005, B-0,01-0,15, Co-0,01-0,12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O-5,0-19,0, S-3,0, Fe-0,01-0,20, Mn-0,01-0,12, Cu-0,01-0,12, Zn-0,01-0,12, Mo-0,005-0,015, Se-0-0,005, B-0,01-0,15, Co-0,01-0,12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-40,0-45,0,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O-5,0-19,0, S-1,5, Fe-0,005-0,1, Mn-0,005-0,06, Cu-0,005-0,06, Zn-0,005-0,06, Mo-0,003-0,008, Se-0-0,002, B-0,01-0,15, Co-0,005-0,06 , N-0,1-16,0, P-0,1-24,0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O-9,0, S-3,0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Суприлд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-16,5, N-10,7, СаО-0,05, MgO-0,04, Zn-0,003, Fe-0,003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бентонитовая глина,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Al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CaО, MgO,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O,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водный раствор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пептиды-62,5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MgO-2, S-1,5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O-35, MgO-1, S-0,7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O-13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-20, MgO-8,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 MgO-6,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O-12, MgO-7, транс элементы (бор, медь, железо, марганец, молибден, цинк, хелаты EDTA, DTPA, EDDHA)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O-19,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O-8, MgO-8, транс элементы (бор, медь, железо, марганец, молибден, цинк, хелаты EDTA, DTPA, EDDHA)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MgO-5,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 MgO-7,5,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MgO-8,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MgO-1,3,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 MgO-4,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WSF(N+P+K+MgO+Te) марки 20+20+20+1MgO+Te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MgO-1,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MgO-6,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MgO-1,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O-25, CaO-8,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MgO-1,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O-26, MgO-3,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O-17, CaO-12, транс элементы (бор, медь, железо, марганец, молибден, цинк, хелаты EDTA, DTPA, EDDHA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MgO-6,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O-24,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CaO-8, транс элементы (бор, медь, железо, марганец, молибден, цинк, хелаты EDTA, DTPA, EDDHA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MgO-3, CaO-3, транс элементы (бор, медь, железо, марганец, молибден, цинк, хелаты EDTA, DTPA, EDDHA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MgO-3,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MgO-3, CaO-7,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MgO-5,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O-29,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