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5fc17f" w14:textId="15fc17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нормы потребления коммунальной услуги по теплоснабжению для потребителей, не имеющих приборов учета в селе Актогай Актогайского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Павлодарской области от 27 июня 2019 года № 195/2. Зарегистрировано Департаментом юстиции Павлодарской области 3 июля 2019 года № 6458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34)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национальной экономики Республики Казахстан от 13 января 2015 года № 15 "Об утверждении Типовых правил расчета норм потребления коммунальных услуг по электроснабжению и теплоснабжению для потребителей, не имеющих приборов учета" акимат Павлодарской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норму потребления коммунальной услуги по теплоснабжению для потребителей, не имеющих приборов учета, в селе Актогай Актогайского района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"Управление энергетики и жилищно-коммунального хозяйства Павлодарской области" в установленном законодательством порядке обеспечить: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государственную регистрацию настоящего постановления в территориальном органе юстиции;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течение десяти календарных дней со дня государственной регистрации настоящего постановления направление его копии в бумажном и электронном виде на казахском и русском языках в Республиканское государственное предприятие на праве хозяйственного ведения "Республиканский центр правовой информации" для официального опубликования и включения в Эталонный контрольный банк нормативных правовых актов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размещение настоящего постановления на интернет-ресурсе акимата Павлодарской области.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первого заместителя акима области Жазылбек Ұ. Е.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Бакауов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"27" июня 2019 года № 195/2</w:t>
            </w:r>
          </w:p>
        </w:tc>
      </w:tr>
    </w:tbl>
    <w:bookmarkStart w:name="z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Норма потребления коммунальной услуги по теплоснабжению для потребителей,</w:t>
      </w:r>
      <w:r>
        <w:br/>
      </w:r>
      <w:r>
        <w:rPr>
          <w:rFonts w:ascii="Times New Roman"/>
          <w:b/>
          <w:i w:val="false"/>
          <w:color w:val="000000"/>
        </w:rPr>
        <w:t>не имеющих приборов учета в селе Актогай Актогайского района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81"/>
        <w:gridCol w:w="5354"/>
        <w:gridCol w:w="1593"/>
        <w:gridCol w:w="1918"/>
        <w:gridCol w:w="2854"/>
      </w:tblGrid>
      <w:tr>
        <w:trPr>
          <w:trHeight w:val="3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5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потребителей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теплоснабжающей организации</w:t>
            </w:r>
          </w:p>
        </w:tc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Значение</w:t>
            </w:r>
          </w:p>
        </w:tc>
      </w:tr>
      <w:tr>
        <w:trPr>
          <w:trHeight w:val="3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Потребители категории 3-4-х этажных домов, построенных после 1985 года в селе Актогай Актогайского района, отапливаемые от котельной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"Сапро-НАТ"</w:t>
            </w:r>
          </w:p>
        </w:tc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Гигакалорийна 1 (один) квадратный метр в месяц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0,033 (ноль целых тридцать три тысячных)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