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887" w14:textId="3104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июня 2019 года № 173/2. Зарегистрировано Департаментом юстиции Павлодарской области 20 июня 2019 года № 6428.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226/8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4683, опубликовано 11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постановления на государственном языке вносится изменение,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августа 2015 года № 238/8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4711, опубликовано 29 сентября 2015 года в информационно-правовой системе "Әділет")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4735, опубликовано 8 октября 2015 года в информационно-правовой системе "Әділет")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Нукенова К. 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2019 года № 173/2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226/8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приказом Министра сельского хозяйства Республики Казахстан от 28 апреля 2015 года № 4-1/379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ЭЦП услугополучателя заявки,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отображения статуса в "личном кабинете" услугополучателя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подтверждает принятие заявки услугополучателя путем подписания с использованием ЭЦП.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959"/>
        <w:gridCol w:w="4865"/>
        <w:gridCol w:w="1566"/>
        <w:gridCol w:w="2010"/>
        <w:gridCol w:w="13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 плодово-ягодных культур</w:t>
      </w:r>
      <w:r>
        <w:br/>
      </w:r>
      <w:r>
        <w:rPr>
          <w:rFonts w:ascii="Times New Roman"/>
          <w:b/>
          <w:i w:val="false"/>
          <w:color w:val="000000"/>
        </w:rPr>
        <w:t>и винограда"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2019 года № 173/2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238/8 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8 мая 2015 года № 4-1/428 (далее – Стандарт).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на портал заявки в форме электронного документа, удостоверенного ЭЦП услугополучателя на получение субсидий стоимости затрат на возделывание сельскохозяйственных культур в защищенном грунте по форме согласно приложению Стандарта.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услугодателя. 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использования информационных систем в процессе оказания государственной услуги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35"/>
        <w:gridCol w:w="4953"/>
        <w:gridCol w:w="1548"/>
        <w:gridCol w:w="1986"/>
        <w:gridCol w:w="1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2019 года № 173/2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254/8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Павлодарской области", местными исполнительными органами районов и городов областного значения (далее – услугодатель).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6 мая 2015 года № 4-3/423 (далее – Стандарт).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на портал заявки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по форме согласно приложению Стандарта.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(переводной заявки)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35"/>
        <w:gridCol w:w="4953"/>
        <w:gridCol w:w="1548"/>
        <w:gridCol w:w="1986"/>
        <w:gridCol w:w="1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