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3bcd" w14:textId="87f3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негативное воздействие на окружающую среду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июня 2019 года № 350/31. Зарегистрировано Департаментом юстиции Павлодарской области 19 июня 2019 года № 6425. Утратило силу решением Павлодарского областного маслихата от 4 июля 2025 года № 212/23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областного маслихата от 04.07.2025 № 212/23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решения в редакции решения Павлодарского областного маслихата от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негативное воздействие на окружающую среду по Павлодарской области согласно приложению 1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областного маслихата от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Павлодарского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экологии и охране окружающей среды.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350/31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Павлодарской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приложения 1 в редакции решения Павлодарского областного маслихата от 14.04.2022 </w:t>
      </w:r>
      <w:r>
        <w:rPr>
          <w:rFonts w:ascii="Times New Roman"/>
          <w:b w:val="false"/>
          <w:i w:val="false"/>
          <w:color w:val="ff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изменением, внесенным решением Павлодарского областного маслихата от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килограмм,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сжигания попутного и (или) природного газа в факелах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сбросы загрязняющих веществ составляют: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с изменением, внесенным решением Павлодарского областного маслихата от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захоронение отходов производства и потребления составляют: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Павлодарского областного маслихата от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гигабек-керель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 и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неопасные отходы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вскрышные породы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вмещающие породы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обогащения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шлаки, шламы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альфа-радиоактивные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МРП за одну тонну.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Павлодарского областного маслихата от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350/31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Павлодарского областного маслихата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12 декабря 2014 года № 301/37 "О ставках платы за эмиссии в окружающую среду по Павлодарской области" (зарегистрировано в Реестре государственной регистрации нормативных правовых актов № 4233, опубликовано 30 декабря 2014 года в газетах "Сарыарқа самалы", "Звезда Прииртышья").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10 декабря 2015 года № 401/46 "О внесении изменений в решение Павлодарского областного маслихата (XХХVII сессия, V созыв) от 12 декабря 2014 года № 301/37 "О ставках платы за эмиссии в окружающую среду по Павлодарской области" (зарегистрировано в Реестре государственной регистрации нормативных правовых актов № 4880, опубликовано 14 января 2016 года в информационно-правовой системе "Әділет").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12 декабря 2016 года № 79/10 "О внесении изменений в решение Павлодарского областного маслихата (XХХVII сессия, V созыв) от 12 декабря 2014 года № 301/37 "О ставках платы за эмиссии в окружающую среду по Павлодарской области" (зарегистрировано в Реестре государственной регистрации нормативных правовых актов № 5330, опубликовано 13 января 2017 года в газете "Регион.kz").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